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b2c9" w14:textId="92cb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2001 года N 1024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решений,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2001 года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16 641 421 (шестнадцать миллионов шестьсот сорок одна тысяча четыреста двадцать один)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 августа 2001 года N 1024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судебных решений, подлежащих исполнению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 Наименование суда |    Дата судебного акта   |Сумма за     | Гос.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 |                          |вычетом гос. |пошлина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     |пошлины      |(тенге)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     | (тенге)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Кызылординский        Определение от 26.04.2000    11 283,17    338,49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областной суд         года в пользу Шахарова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Костанайский          Решение 30.06.2000 года       3 000 000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городской суд         в пользу Акбасова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Петропавловский       Решение от 25.06.1999 года    308 966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городской суд         в пользу Мамбетова К.А.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Петропавловский       Постановление от              109 142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городской суд         25.06.1998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Квардакова П.В.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Северо-Казахстанский  Постановление от              67 338,70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областной суд         10.03.1998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Резунова М.Ф.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Северо-Казахстанский  Постановление от              52 730,64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областной суд         15.07.1998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Голубь А.Г.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Буландинский          Приговор от 12.02.1998        126 230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районный суд          года в пользу Сухина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Акмолинской области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Алмалинский районный  Решение от 13.10.1997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суд города Алматы     года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Светлицкой Л.П.               157 437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Таласский районный    Постановление от 03.12.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города Тараз      1999 года.                     96 858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Жамбылской области    Определение от 09.11.2000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года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Коростелевой Т.А.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Карагандинский        Решение от 08.06.2001         12 340 873   370 224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областной суд         года в пользу ТОО "Служан"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  16 270 858,51  370 562,49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Общая сумма                                   16 641 421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Специалист: Мартина Н.А.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