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7db2" w14:textId="3e17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16 сентября 1998 года N 4071"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2001 года N 792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Главы государства проект распоряжения Президента Республики Казахстан "О внесении изменений в распоряжение Президента Республики Казахстан от 16 сентября 1998 года N 4071".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Распоряжение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 внесении изменений в распоряжение Президента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Республики Казахстан от 16 сентября 1998 года N 4071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распоряжение Президента Республики Казахстан от 16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года N 4071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N984071_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составе Совета иностранных инвесторов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Президенте Республики Казахстан"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Совета иностранных инвесторов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Джандосова              - Заместителя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Ураза Алиевича      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"Куанышев              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Дулат Оразбекович         Казахстан по инвестициям"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"Куанышев               -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Дулат Оразбекович        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