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b96b" w14:textId="e32b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Республики Казахстан Назарбаева Н.А. в Литовскую Республику 4-7 апреля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2001 года N 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официального визита Президента Республики Казахстан Назарбаева Н.А. в Литовскую Республику 4-7 апреля 2001 года, и обеспечения дальнейшего развития казахстанско-литовского сотрудничества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Казахстан Назарбаева Н.А. в Литовскую Республику 4-7 апреля 2001 года (далее - План).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и заинтересованным организациям (по согласованию) принять соответствующие меры по реализации мероприятий, предусмотренных Планом.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8 июня 2001 года N 778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мероприятий по реализации соглашений и договоренностей,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достигнутых в ходе официального визита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Казахстан Назарбаева Н.А. в Литовскую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4-7 апреля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 Мероприятие          !Срок исполнения!   Ответственные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 !               !      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___!_______________________________!_______________!_______________________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 2                !       3       !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___!_______________________________!_______________!_______________________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Проведение необходимых внутри-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процедур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вступлению в силу следующих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   IV квартал    Агентство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 Прави-     2001 года     полиции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тельством Литовской Республики о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в области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нарушениями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Министерством      --//--      Министерство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природных ресурсов и охраны                     ресурсов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окружающей среды Республики                     окружающей среды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Министерством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окружающей среды Литовской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о сотрудничестве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Подготовить к подписанию          II полугодие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Соглашения между Правительством     2001 года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Литовской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об обмене правовой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Продолжить развитие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в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и транзита: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рассмотреть возможность        В течение   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открытия представительства        2001 года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в Клайпеде;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изучить возможности участия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казахстанских предпринимателей в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приватизации производственной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 в морском порту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Клайпеда;                                       Республиканское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объединить усилия в совместной              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работе по формированию                          предприятие "Казакстан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конкурентоспособных тарифных                   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условий транспортировки экспортно-              (по согласованию)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импортных казахстанских грузов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использованием портовых структур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Литовской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оказать содействие литовской     -//-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стороне в возобновлении воздушного        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сообщения между Республикой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Литовской Республикой,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рассмотреть возможность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маршрута: Китай - Алматы (Астана)-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Вильнюс и страны Европы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Развивать сотрудничество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нефтегазовом секторе: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взаимодействие в сфере             На      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экспорта казахстанской нефти и     постоянной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газа в Литовскую Республику и        основе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транзита через нее в страны                     Министерство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Европы;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закрытое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общество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компания "Транспорт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Нефти и Газа"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проведение трехсторонних        IV квартал 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переговоров между Республикой       2001 года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 Российской Федерацией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Литовской Республикой                       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согласованию вопросов                       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транзитных квот и тарифов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закрытое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общество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компания "Транспорт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Нефти и Газа"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Активизировать сотрудничество         На    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сельского хозяйства:    постоянной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в развитии племенного            основе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животноводства и элитного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семеноводства;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взаимовыгодных экспортных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поставок сельскохозяйственных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Развивать сотрудничество в сфере      На        Министерство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малого предпринимательства и в    постоянной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мебельной и                 основе      Казахстан,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деревообрабатывающей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промышленности:                                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способствовать открытию                      естественных монополий,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совместного предприятия в                       защите конкуренции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Казахстан по                         поддержке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производству мебели;                            бизнеса,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оказать содействие открытию                  энергетики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Торгового дома Литовской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в городе Астане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Расширять сотрудничество             На    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туризма и               постоянной    Казахстан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гостиничного бизнеса:               основе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установление деловых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контактов с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частными туристскими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Литовской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изучение возможности           В течение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упрощения пограничных процедур    2001 года     Казахстан по туризму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визового режима в целях                       и спорту,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увеличения туристского потока  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Продолжить работу между           В течение    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компетентными органами            2001 года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 Литовской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по вопросам                          Комитет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взаимной передачи архивных                      архивами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 о жертвах                            документацией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сталинских репрессий,                          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политзаключенных и ссыльных                     информации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жителях, находящихся в архивах             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 Литовской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Сотрудничество и координация          На        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усилий в борьбе с новыми          постоянной    дел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угрозами международной              основе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безопасности: терроризмом,                     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организованной преступностью,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незаконным оборотом наркотических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и психотропных веществ,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нелегальной миграцией, нарушением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налогового законодательства,   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как на двусторонней основе,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так и в рамках международных                    Агентство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региональных организаций                      полиции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Казахстан,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миграции и демографии,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 согласовании)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Принять необходимые меры по       В течение     Министерство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договоренностей,       2001 года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достигнутых в ходе второго                      Казахстан (созыв),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заседания межправительственной          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казахстанско-литовской комиссии          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торгово-экономическому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сотрудничеству                                  энергетики и минераль-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иностранных дел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лики Казахстан,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ство Республики Казах-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естественных монополий,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защите конкуренции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поддержке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бизнеса,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по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Республиканское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"Казакстан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закрытое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общество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компания "Транспорт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Нефти и Газа"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Мартина Н.А.,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Цай Л.Г.)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