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da8" w14:textId="6f9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органах, представители которых входят в состав Квалификационной комиссии по аттестации кандидатов в аудиторы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517. Утратило силу постановлением Правительства Республики Казахстан от 17 июля 2008 года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691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10 Закона Республики Казахстан от 20 ноября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аудиторской деятельности"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государственные органы, представители которых входят в состав Квалификационной комиссии по аттестации кандидатов в аудиторы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указанным в приложении к настоящему постановлению, в недельный срок обеспечить представление соответствующих кандидатур в Квалификационную комиссию по аттестации кандидатов в аудиторы.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18 апреля 2001 года N 517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Государственные органы, представители которых входят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состав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аттестации кандидатов в аудиторы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28.10.2001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экономики и 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Национальный Банк Республики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