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89d70" w14:textId="0489d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25 июня 1996 года № 790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марта 2001 года № 410. Утратило силу постановлением Правительства Республики Казахстан от 5 августа 2013 года № 796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05.08.2013 </w:t>
      </w:r>
      <w:r>
        <w:rPr>
          <w:rFonts w:ascii="Times New Roman"/>
          <w:b w:val="false"/>
          <w:i w:val="false"/>
          <w:color w:val="ff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Правительства Республики Казахстан от 25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июня 1996 года N 790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P960790_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Перечне республиканских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предприятий" (САПП Республики Казахстан, 1996 г., N 29, ст. 256) следующие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изменения и дополнения: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Перечне республиканских государственных предприятий, утвержденном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указанным постановлением: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разделе "Агентство Республики Казахстан по чрезвычайным ситуациям"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строки: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"109-9 Научно-исследовательский центр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технической безопасности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предприятий цветной металлургии             город Усть-Каменогорск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109-10 Научно-исследовательский центр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технической безопасности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предприятий черной металлургии              город Караганда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109-11 Научно-исследовательский центр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технической безопасности в нефте-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газовой промышленности, геологии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по нефти и газу                             город Атырау"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"109-10 Республиканское государственное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казенное предприятие "Научно-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исследовательский центр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технической безопасности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предприятий цветной металлургии"            город Усть-Каменогорск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109-11 Республиканское государственное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казенное предприятие "Научно-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исследовательский центр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технической безопасности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предприятий черной металлургии"              город Караганда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109-12 Республиканское государственное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казенное предприятие "Научно-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исследовательский центр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технической безопасности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нефтегазовой промышленности,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геологии по нефти и газу"                    город Атырау";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дополнить строками, порядковые номера 109-13, 109-14, 109-15,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"109-13 Республиканское государственное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казенное предприятие "Казахский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государственный научно-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исследовательский институт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безопасности работ в горной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промышленности"                               город Караганда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109-14  Республиканское государственное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казенное предприятие "Республиканский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научно-исследовательский центр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проблемам безопасности в химической,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нефтехимической, нефтеперерабатывающей,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микробиологической, химико-фармацевтической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и пищевой промышленности"                      город Шымкент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109-15  Республиканское государственное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казенное предприятие "Научно-инженерный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центр горноспасателей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Казахстан"                                     город Караганда".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Цай Л.Г.)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