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8e9f" w14:textId="ab68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и поддержки малого предпринимательства в Республике Казахстан на 2001-2002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2001 года N 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"О Государственной программе развития и поддержки малого предпринимательства в Республике Казахстан на 2001-2002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 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Республике Казахстан на 2001-2002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дальнейшего развития и государственной поддержки малого предпринимательства в Республике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и поддержки малого предпринимательства в Республике Казахстан на 2001-2002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ежегодно, по итогам полугодия и года представлять в Администрацию Президента Республики Казахстан и Правительство Республики Казахстан сводный аналитический доклад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возложить на Агентство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монополий, защите конкуренции и поддержке малого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Астана, ___________2001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  ______________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Государственная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развития и поддержки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Республике Казахстан на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1. Паспорт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Государственная программа развития и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о         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разработке           7 марта 2000 года N 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на 2000-2002 годы", п.3.11.3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 Совершенствование политики государственной поддержки,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обеспечивающей динамичное развитие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сферы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               Для реализации цели Программы предусматривается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     решить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усиление роли общественных организаций в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поддержки и защиты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приоритетное развитие производственного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совершенствование и развитие системы информационного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обеспечения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постепенный переход от государственного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отдельных аспектов деятельности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 к саморегулированию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отраслевые и межотраслевые ассоциации, к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системы партнерских отношений "государство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предпринимательские объединения"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     Повышение эффективности использования создаваемой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реализации        инфраструктуры поддержки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Совершенствование и контроль за реализацией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нормативных правовых актов в сфере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Совершенствование механизмов финансово-кредитной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инвестиционной политики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Кадровое, научно-методическое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обеспечение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Региональное развитие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 Финансовое обеспечение государственной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 малого предпринимательства осуществляется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средств республиканского и местных бюджетов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пределах ассигнований, ежегодно предусматриваемых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указанные цели, а также целевых займов, получаемых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Республикой Казахстан, государственных натурных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 Рост числа субъектов малого предпринимательства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   концу 2002 года до 500 тысяч, достижение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реализации        рационального соотношения в производственной,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             финансовой, научно-технологической,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посреднической и других сферах, создание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рабочих мест и увеличение численности занятых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малого бизнеса до двух миллионов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 концу 2002 года доля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 в валовом внутреннем продукте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должна возрасти до 22 процентов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    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2.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Государственная программа развития и поддержки малого предпринимательства в Республике Казахстан на 2001-2002 годы разработана Агентством Республики Казахстан по регулированию естественных монополий, защите конкуренции и поддержке малого бизнеса во исполнение пункта 3.11.3 постановления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Государственных программ развития и поддержки малого предпринимательства в период с 1992 по 2000 годы заложила основы формирования и становления частного предпринимательства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Мобильность экономики малого предпринимательства при относительно небольших инвестициях и риске позволила в сжатые сроки изменить и стабилизировать существовавшую ситуацию, в первую очередь, в сфере товарообращения.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Мощный импульс развитию малого предпринимательства в последние годы придали Указы Президента Республики Казахстан от 6 марта 1997 года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государственной поддержки и активизации развития малого предпринимательства" и от 27 апреля 1998 года N 3928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граждан и юридических лиц на свободу предпринимательской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и основана на положениях Стратегии "Казахстан-2030".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государственной поддержки, законодательно представленные на начальном этапе реформ, сегодня дают свои результаты. Экономические показатели, характеризующие сферу малого предпринимательства, свидетельствуют о положительных тенденциях, складывающихся в этом секторе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сфере малого предпринимательства занято более 1,5 миллиона человек, что составляет более четверти от общей численности занятых.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2000 года в республике было зарегистрировано более 372 тысяч субъектов малого предпринимательства, из которых количество действующих составило 329,1 тысяч, численность занятых в сфере малого бизнеса - 1445,5 тысяч человек. Субъектами малого предпринимательства за 1999 год произведено продукции и оказано услуг на сумму 435,8 млрд. тенге, поступило налоговых платежей в бюджет 33,7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Представителями малого бизнеса за 2000 год произведено продукции и оказано услуг на сумму 532,6 млрд. тенге, что в 1,2 раза превышает соответствующий показатель за 1999 год. Субъекты малого предпринимательства против аналогичного периода предыдущего года в 1,4 раза увеличили платежи в бюджет (на 1 января 2001 года 45,8 млрд. тенге - против 33,6 млрд. тенге на 1 января 2000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2001 года в Казахстане зарегистрировано 388,2 тысячи субъектов малого предпринимательства (юридических и физических лиц), из которых действующих 353,6 тысяч (этот показатель по сравнению с вышеназванным периодом предыдущего года возрос в 1,1 раза).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развития малого предпринимательства свидетельствует, что они имеют динамично-поступательный характер и приносят свои положительные плоды, став фактором снижения социальной напряженности и основой обеспечения занятости населения. Таким образом, предпринимательский уклад все более придает экономике должную гибкость, становится решающим фактором его развития. Путем создания новых предприятий и рабочих мест малое предпринимательство обеспечивает занятость населения, насыщает рынок разнообразными товарами 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некоторые положительные изменения за период с 1998 по 2000 годы в отраслевой структуре объема производимой субъектами малого предпринимательства продукции в сторону увеличения в сельском хозяйстве на 9,4 %, промышленности на 1,5 %, строительстве на 1,6 %, торгово-посредническая деятельность остается явно преобладающим видом деятельности малого предпринимательства (около 2/3 в общем объеме товаров и услуг). В то же время следует отметить, что произошло снижение доли торговли с 72,8 % до 55,7 %, то есть на 17,1 %. Уровень налоговых поступлений из сферы малого предпринимательства составляет 8-10 % в общем объеме налоговых поступлений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новых видов продукции, уровень менеджмента, качество производимых товаров и услуг по-прежнему требуют разработки и реализации мероприятий, способствующих повышению их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Чрезмерная подверженность субъектов малого предпринимательства конъюктурным условиям во многом зависит от действий органов исполнительной власти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малого предпринимательства с целью создания новых рабочих мест, насыщения товарного рынка отечественными товарами и услугами, повышения инновационной активности хозяйствующих субъектов, как показывает опыт развитых стран, невозможно без специальных мер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первоочередных мер Программы позволит решить проблемы, сдерживающие развитие малого предпринимательства,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сети объектов инфраструктуры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исполнительской дисциплины по исполнению действующего законодательства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облегчения доступа к кредитам на приобретение основных и пополнение оборотных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упрощения процедуры получения незадействованных производственных помещений, находящихся в коммунальной собственности, предприятиями малого бизнеса, занятыми в реальном секторе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целостной системы подготовки кадров и информационной поддержки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Государственной программы развития и поддержки малого предпринимательства на 2001-2002 годы является совершенствование политики государственной поддержки, обеспечивающей динамичное развитие производственной сферы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 определены ее целью и заключаются в создании благоприятных условий для устойчивой деятельности субъектов малого предпринимательства,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общественных и профессиональных организаций в вопросах поддержки и защиты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производственной сферы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развитие системы информационного обеспечения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постепенный переход от государственного регулирования отдельных аспектов деятельности малого предпринимательства к саморегулированию через отраслевые и межотраслевые ассоциации, к созданию системы партнерских отношений "государство - предпринимательские объединения".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вышеназванных задач будет осуществляться при реализации мероприятий Программы как на республиканском, так и на 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Программы и Плана мероприятий по ее реализации уполномоченный орган будет докладываться Главе государства Республики Казахстан 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закрепления достигнутых положительных тенденций и устранения проблем, препятствующих развитию малого предпринимательства, Программой намечено осуществить ряд мероприятий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создаваемой инфраструктуры поддержки и зашиты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контроль за реализацией нормативных правовых актов в сфере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финансово-кредитной и инвестиционной политики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кадровое, научно-методическое и информационное обеспечение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развитие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 по поддержке малого предпринимательства в указанных направлениях обеспечит создание условий для дальнейшего роста, особенно в производственной, инновационной сферах экономики на основе совершенствования и развития инфраструктуры, финансового, информационного, научно-методического обеспечения и подготовки кадров для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намеченных мер позволит максимально интегрировать действия региональных структур с интересами и возможностями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5.1. Повышение эффективности использования создаваемой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инфраструктуры 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главных условий, определяющих успешное развитие малого бизнеса, является наличие хорошо развитых и отлажено работающих элементов инфраструктуры, обеспечивающих деятельность субъектов малого бизнеса. Создание и поддержка собственной системы малого предпринимательства - это важнейшая задача стран, осуществляющих рыночные преобразования.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функционируют бизнес-инкубаторы, технопарки и центры по развитию малого предпринимательства, являющиеся эффективным инструментом поддержки малого предпринимательства, повышающим выживаемость и рост малых предприятий, способствующих созданию и освоению новых отечественных технологий, выпуску высокорентабельной наукоемкой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Но, несмотря на то, что идея создания центров поддержки малого предпринимательства получила поддержку и распространение в большинстве регионов Казахстана, нарождающийся опыт функционирующих организаций недостаточен для успешного развития рыночной инфраструктуры поддержки малого предпринимательства республики. Существует целый ряд аспектов, замедляющих развитие республиканской системы поддержки малого предпринимательства: не разработаны единые методические рекомендации по созданию объектов инфраструктуры поддержки малого предпринимательства, не отработаны схемы взаимодействия с исполнительской властью на местах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в целях формирования системообразующих мер, направленных на интенсивное развитие инфраструктуры малого предпринимательства, Агентством инициировано создание вертикально- интегрированной структуры "Республиканский Информационно-Выставочный Центр по малому предпринимательству" (далее - РИВЦ). Данная структура будет заниматься оказанием информационных услуг и организацией выставок продукции, производимой субъектами малого бизнеса, разработкой методологии организации деятельности объектов инфраструктуры поддержки и защиты малого предпринимательства (технопарков и бизнес-инкубаторов).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5.2. Совершенствование и контроль за реализацией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актов в сфере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ранее принятых государственных программ развития и поддержки малого предпринимательства в республике с 1992 по 2000 гг. свидетельствует о том, что нормативная правовая база по развитию малого предпринимательства практически сформирована.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государственной поддержке малого предпринимательства" одним из основных направлений государственной поддержки малого бизнеса является установление правового режима благоприятствования для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Оказывая методическую помощь общественным формированиям предпринимателей и их консультирование по нормативным методическим документам, а также по поступающим обращениям, в том числе связанным с нарушением прав предпринимателей, необходимо добиваться активизации их деятельности. Наряду с этим следует ориентировать и направлять усилия объединений предпринимателей на широкое и плодотворное использование своих прав и полномочий, отраженных в Законе Республики Казахстан "О государственной поддержке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подход позволит обеспечить более эффективный контроль исполнения законодательных и нормативных правовых актов в регионе, а также совершенствовать практику разрешения конфликтных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цивилизованных отношений между субъектами малого предпринимательства и контролирующими органами, а также выработке конструктивных предложений по устранению противоречий во взаимоотношениях способны содействовать тематические встречи предпринимателей с руководителями центральных и местных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развития и создания франчайзинговых отношений в различных сферах деятельности реального сектора экономики предполагается внесение изменений и дополнений в ряд законодательных 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5.3. Совершенствование механизмов финансово-кредитной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инвестиционной политики 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Финансово-кредитная и инвестиционная поддержка малого предпринимательства будет осуществляться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банками второго уровня приоритетных секторов за счет привлечения целевых государственных займов на конкурсной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 развитие системы гарантирования местными исполнительными органами кредитов, предоставляемых банками второго уровня субъектам малого бизнеса, в особенности, занимающимся производственной деятельностью на основе формирования в регионах залоговых фондов из объектов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механизма стимулирования банков второго уровня, осуществляющих кредитование субъектов малого предпринимательства в производственной сфере и сфере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бюджетное софинансирование проектов совместно с банками второго уровня при условии, что средства на указанные цели предусмотрены республиканским бюджетом соответствующего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по организации деятельности обществ взаимного кредитования и взаимного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политика в сфере малого предпринимательства ориентирована на компании, способные выпускать оборудование, отвечающее потребностям субъектов малого бизнеса, будет учитываться производственная направленность субъектов малого бизнеса, освоение ими новых видов продукции, техническая и технологическая прогрессивность.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действенных мер поддержки государства является размещение государственного заказа среди субъектов малого предпринимательства, работающих в сфере производства и оказания услуг. Дальнейшее развитие подобной практики поддержки малого предпринимательства возможно путем расширения кооперативных связей крупных компаний с субъектами малого бизнеса и привлечения последних к производству определенных видов продукции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5.4 Кадровое, научно-методическое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подготовки и переподготовки кадров для малого предпринимательства является одной из причин, замедляющих темпы развития малого предпринимательства в республике. Малое предпринимательство в Казахстане испытывает острый недостаток профессиональных кадров, обладающих знанием и опытом создания и обеспечения деятельности рыночных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научно-методическое и информационное обеспечение малого предпринимательства в среднесрочной перспективе подразумевает реализацию ряда мероприятий, включающих подготовку преподавателей с целевой ориентацией на предпринимательство и малый бизнес, создание организационных сетей, осуществление трансферта лучшего отечественного и зарубежного опыта в казахстанский регион, развитие дистанционного бизнес-образования, формирование гибкой и разветвленной сети обучающих и консалтинговых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успешного развития малого предпринимательства в настоящий период необходимо создание единой информационной базы, телекоммуникационной системы связи, схемы обмена разработками, системы межрегионального и международного трансфера разработок и технологий с созданием прогрессивной маркетинговой среды и отраслевых (межотраслевых) баз данных в сети Интернет, возможности совместной разработки целевых программ развития инновационного предпринимательства, участия в крупных международных проектах. Региональный принцип создания учебно-научных центров, ориентированных на решение специфических проблем каждого региона, в настоящее время не вызывает сомнений.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очевидную и объективную необходимость осуществления эффективных мер регулирования поддержки предпринимательства, особенно малого, базируясь на практическом опыте стран с развитой рыночной экономикой, их разработка и реализация в значительной мере запаздывает. Одной из причин этого является отсутствие координации в проведении научных исследований в области предпринимательства. Научные исследования на данную тематику осуществляются, как правило, в инициативном порядке и отражают внутренние интересы конкретных организаций или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и реализации программ развития и поддержки малого предпринимательства необходимы целенаправленные прогнозные исследования, опирающиеся на аналитические данные о развитии экономики и предпринимательства страны, зарубежной практики, с учетом эффективности осуществляемых мер поддержки малого предпринимательства. Принятие тех или иных мер государственной поддержки малого предпринимательства должно опираться на объективный научный анализ и достаточно аргументированные методические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для практической реализации вышеизложенных мероприятий развития малого предпринимательства должен стать РИВЦ и его региональная структурная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5.5. Региональное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развитие малого предпринимательства будет направлено прежде всего на поднятие производственного сектора, развитие инфраструктуры поддержки малого предпринимательства, создание большего количества новых рабочих мест, взаимодействие местных исполнительных органов с предпринимательской средой на более высоком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в основном будут осуществляться на региональном уровне. Региональные программы утверждаются на сессиях маслихатов и должны охватывать следующие основные направления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созданию элементов инфраструктуры малого предпринимательства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областном и районном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мероприятия по привлечению в сферу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широких слоев населения в особенности незанятого;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передачи субъектам малого предпринимательства незавершенного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и неиспользуемых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мероприятия по подготовке, переподготовке и повышению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6. Ресурсное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реализации Плана мероприятий, предусмотренных Государственной программой развития и поддержки малого предпринимательства в Республике Казахстан на 2001-2002 годы, предполагается ежегодное выделение средств из республиканского бюджета в объеме 50 миллионов тенге. Финансовое обеспечение государственной поддержки малого предпринимательства регионами будет осуществляться за счет средств местных бюджетов в пределах ассигнований, ежегодно предусматриваемых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Программы будут привлекаться также средства банков, международных организаций, предусматриваемых в рамках технической и консультативной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7. Оценка эффективности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мероприятий Программы предполагается обеспечить условия для сохранения действующих и создания новых субъектов малого предпринимательства, позволяющие увеличить число рабочих мест сферы малого предпринимательства до двух миллионов, то есть предполагается создание 500 тысяч новых рабочих мест.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результате реализации мероприятий предыдущей Программы было создано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1 января 2001 года более 283 тысяч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Предполагается, что по завершению мероприятий Программы общий вклад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предпринимательства в валовой внутренний продукт увеличится до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