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cb93e" w14:textId="a9cb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гражданских дел к судебному разбирательству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13 декабря 2001 года № 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преамбулу и по всему тексту на казахском языке вносятся изменения, текст на русском языке не меняется в соответствии с нормативным постановлением Верховного Суда РК от 28.11.2024 </w:t>
      </w:r>
      <w:r>
        <w:rPr>
          <w:rFonts w:ascii="Times New Roman"/>
          <w:b w:val="false"/>
          <w:i w:val="false"/>
          <w:color w:val="ff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на государственном языке изложен в новой редакции, текст на русском языке не меняется в соответствии с нормативным постановлением Верховного суда РК от 25.11.2016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ОБЪЯВЛЕНИЕ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преамбулу и по всему тексту внесены изменения на казахском языке, текст на русском языке не меняется в соответствии с нормативным постановлением Верховного Суда РК от 07.12.2023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единообразного применения в судебной практике норм процессуального законодательства, регулирующих вопросы подготовки гражданских дел к судебному разбирательству, пленарное заседание Верховного Суда Республики Казахстан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нормативным постановлением Верховного суда РК от 25.11.2016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Подготовка гражданских дел к судебному разбирательству является обязательной частью стадии производства в суде первой и апелляционной инстанции и создает необходимые условия для полного, всестороннего и объективного исследования в судебном заседании представленных сторонами доказательств, действительных прав и обязанностей сторон, подлежащих применению норм материального права, вынесения законного и обоснованного судебного акта.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перечисленных в части второй статьи </w:t>
      </w:r>
      <w:r>
        <w:rPr>
          <w:rFonts w:ascii="Times New Roman"/>
          <w:b w:val="false"/>
          <w:i w:val="false"/>
          <w:color w:val="000000"/>
          <w:sz w:val="28"/>
        </w:rPr>
        <w:t>163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 (далее по тексту – ГПК) задач по подготовке дела к судебному разбирательству судья обязан еще при принятии исков в производство суда неукоснительно соблюдать требования статей </w:t>
      </w:r>
      <w:r>
        <w:rPr>
          <w:rFonts w:ascii="Times New Roman"/>
          <w:b w:val="false"/>
          <w:i w:val="false"/>
          <w:color w:val="000000"/>
          <w:sz w:val="28"/>
        </w:rPr>
        <w:t>148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об обосновании подаваемых в суд исков доказательствами.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нормативными постановлениями Верховного Суда РК от 29.12.2012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25.11.2016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07.12.2023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163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судья обязан по каждому делу в том числе и по делам, поступившим по подсудности из других судов, а также при переходе из упрощенного (письменного) производства к рассмотрению дела по правилам искового производства в общем порядке или отмены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267-4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решения суда, вынесенного в порядке упрощенного (письменного) производства, вынести определение о подготовке дела к судебному разбирательству с указанием в нем конкретных сроков и действий, которые с учетом категории спора являются необходимыми для своевременного и правильного разрешения спора в судебном заседании. </w:t>
      </w:r>
    </w:p>
    <w:bookmarkEnd w:id="2"/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Такое определение должно быть вынесено и в том случае, когда ранее вынесенный по делу судебный акт отменен в апелляционном или кассационном порядке с направлением дела на новое рассмотрение в суд первой инстанции. 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о подготовке дела к судебному разбирательству в соответствии с частью первой статьи </w:t>
      </w:r>
      <w:r>
        <w:rPr>
          <w:rFonts w:ascii="Times New Roman"/>
          <w:b w:val="false"/>
          <w:i w:val="false"/>
          <w:color w:val="000000"/>
          <w:sz w:val="28"/>
        </w:rPr>
        <w:t>429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обжалованию или опротестованию не подлежит. 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вынесения определения о подготовке дела к судебному разбирательству судья обязывает ответчика представить в установленный срок письменный отзыв на заявленные истцом требования с приложением доказательств, обосновывающих доводы. Отзыв должен быть подписан уполномоченным лицом и представлен в суд не позднее десяти рабочих дней со дня получения копии иска и соответствовать требованиям статьи </w:t>
      </w:r>
      <w:r>
        <w:rPr>
          <w:rFonts w:ascii="Times New Roman"/>
          <w:b w:val="false"/>
          <w:i w:val="false"/>
          <w:color w:val="000000"/>
          <w:sz w:val="28"/>
        </w:rPr>
        <w:t>166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статей 413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414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судья апелляционной инстанции в течение десяти рабочих дней со дня поступления дела в суд вправе по собственной инициативе или по ходатайству лиц, участвующих в деле, в порядке подготовки дела к рассмотрению произвести действия,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 Определение о подготовке дела к судебному разбирательству может быть вынесено судьей апелляционной инстанции и тогда, когда ранее вынесенные по делу судебные акты судов первой или апелляционной инстанций отменены в кассационном порядке с направлением дела на новое рассмотрение в суд апелляционной инстанции.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нормативными постановлениями Верховного суда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опубликования); от 29.12.2012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25.11.2016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15.04.2021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07.12.2023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языком судопроизводства следует считать язык, на котором в суд подан иск. Однако если при подготовке дела к судебному разбирательству от истца либо от обеих сторон поступит письменное ходатайство об изменении языка судопроизводства, то судья выносит определение о том языке судопроизводства, на котором будет осуществляться разбирательство дела в судебном заседании.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нормативными постановлениями Верховного суда РК от 25.11.2016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07.12.2023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Судьям при подготовке гражданских дел к судебному разбирательству надлежит разъяснять истцам и ответчикам предусмотренные статьей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процессуальные права и обязанности, в том числе обязанность по представлению доказательств в обоснование заявленных требований или возражений против них, а также правовые последствия неисполнения стороной этой процессуальной обязанности.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Оказывая по ходатайству истца или ответчика содействие в истребовании доказательств, судья при подготовке дела к судебному разбирательству не вправе высказывать суждения о преимуществах одних доказательств перед другими.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нормативным постановлением Верховного суда РК от 25.11.2016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 спорам (конфликтам), возникшим из гражданско-правовых отношений, сторонам надлежит разъяснять право на передачу таких споров по письменному соглашению сторон на рассмотрение арбитража, суда Международного финансового центра "Астана" в случаях, когда это не запрещено законом, порядок совершения этого процессуального действия и его правовые последствия. Однако доводы сторон о том, что это право не было разъяснено, не свидетельствует о ненадлежащей подготовке гражданского дела к судебному разбирательству. 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Суду следует разъяснять сторонам право на заключение мирового соглашения, соглашений об урегулировании спора (конфликта) в порядке медиации или партисипативной процедуры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регламентирующей право сторон на заключение таких соглашений.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нормативными постановлениями Верховного суда РК от 29.12.2012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25.11.2016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15.04.2021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При представлении сторонами изложенных в письменном виде и ими подписанных мирового соглашения, соглашений об урегулировании спора (конфликта) в порядке медиации или партисипативной процедуры судья согласно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172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проводит предварительное судебное заседание по правилам,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18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168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подпунктами 5), 6) </w:t>
      </w:r>
      <w:r>
        <w:rPr>
          <w:rFonts w:ascii="Times New Roman"/>
          <w:b w:val="false"/>
          <w:i w:val="false"/>
          <w:color w:val="000000"/>
          <w:sz w:val="28"/>
        </w:rPr>
        <w:t>статьи 277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вправе вынести определение об их утверждении и прекращении производства по делу.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судья обязан распределить между сторонами судебные расходы, исходя из условий соглашений с учетом положений части четвертой статьи 176 ГПК об основаниях признания взаимно погашенными судебных расходов. При утверждении судом мирового соглашения, соглашений об урегулировании спора (конфликта) в порядке медиации или партисипативной процедуры уплаченная государственная пошлина подлежит возврату плательщику в порядке, предусмотренном Кодексом Республики Казахстан "О налогах и других обязательных платежах в бюджет (Налоговый кодекс).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нормативного постановления Верховного суда РК от 25.11.2016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7. Если при подготовке гражданского дела к судебному разбирательству интересы сторон в суде представляют их представители, то судья обязан проверить наличие у этих представителей надлежащим образом оформленных полномочий на совершение каждого из процессуальных действий, перечисленных в части первой статьи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нормативным постановлением Верховного суда РК от 25.11.2016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Если при подготовке дела к судебному разбирательству выяснится, что у истца имеются к тому же или другим ответчикам требования, вытекающие из поданного иска, а у ответчика имеются встречные требования к истцу, то судья должен разъяснить право как на предъявление истцом дополнительных требований, так и на предъявление ответчиком встречного иска, предупредив их о последствиях совершения или несовершения указанных процессуальных действий в соответствии 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 Истец может реализовать право на предъявление дополнительных требований, а ответчик на предъявление встречного иска в пределах указанных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сроков подготовки дела к судебному разбирательству, за исключением случаев, предусмотренных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 При этом следует иметь в виду, что предъявление дополнительных требований, встречного иска не прерывает течение процессуального срока подготовки дела, установленного статьей </w:t>
      </w:r>
      <w:r>
        <w:rPr>
          <w:rFonts w:ascii="Times New Roman"/>
          <w:b w:val="false"/>
          <w:i w:val="false"/>
          <w:color w:val="000000"/>
          <w:sz w:val="28"/>
        </w:rPr>
        <w:t>164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и не является основанием для его продления. Такое право на предъявление истцом дополнительных требований на стадии рассмотрения дела в апелляционной инстанции не предусмотрено.</w:t>
      </w:r>
    </w:p>
    <w:bookmarkEnd w:id="13"/>
    <w:bookmarkStart w:name="z1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Судья принимает от ответчика встречный иск для совместного рассмотрения в одном производстве с иском истца, если встречный иск отвечает требованиям, указанным в статье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 Если по своему содержанию иск не соответствует указанным в статье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требованиям, то судья на основании статьи 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выносит определение о возвращении встречного иска.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нормативными постановлениями Верховного суда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опубликования); от 29.12.2012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25.11.2016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07.12.2023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Соединение нескольких требований в одно производство возможно только в тех случаях, когда по характеру требований в их взаимосвязи и наличию общих доказательств имеется возможность для более быстрого и правильного разрешения всех заявленных требований в одном производстве. </w:t>
      </w:r>
    </w:p>
    <w:bookmarkEnd w:id="15"/>
    <w:bookmarkStart w:name="z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Разъединение нескольких требований, соединенных истцом в одном иске, возможно, если раздельное рассмотрение таких требований будет признано судьей необходимым. </w:t>
      </w:r>
    </w:p>
    <w:bookmarkEnd w:id="16"/>
    <w:bookmarkStart w:name="z1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Соединение нескольких требований или их разъединение должно быть оформлено судьей отдельным определением, которое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429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обжалованию, пересмотру по ходатайству прокурора в апелляционном порядке не подлежит.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 нормативными постановлениями Верховного суда РК от 25.11.2016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20.04.2018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07.12.2023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Выполняя задачи подготовки дела к судебному разбирательству,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судья производит действия,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 Если в отзыве на иск указывается на наличие встречного требования, то судья разъясняет ответчику порядок его предъявления. Непредставление отзыва на иск не является препятствием к рассмотрению и разрешению дела.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представленных сторонами письменных документов судья устанавливает фактические обстоятельства по делу. Перечень действий, указанный в </w:t>
      </w:r>
      <w:r>
        <w:rPr>
          <w:rFonts w:ascii="Times New Roman"/>
          <w:b w:val="false"/>
          <w:i w:val="false"/>
          <w:color w:val="000000"/>
          <w:sz w:val="28"/>
        </w:rPr>
        <w:t>статье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не является исчерпывающим, их объем и содержание зависит от особенностей рассмотрения конкретной категории дел.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нормативного постановления Верховного суда РК от 25.11.2016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с изменениями, внесенными нормативным постановлением Верховного Суда РК от 07.12.2023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11. По результатам подготовки дела к судебному разбирательству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статьи 172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проводится предварительное судебное заседание. В случае признания дела недостаточно подготовленным к судебному разбирательству, судья выясняет у сторон о наличии дополнительных доказательств в обоснование или опровержение заявленных требований, разъясняет право на заявление ходатайства об оказании содействия в истребовании доказательств, устанавливает сроки для осуществления таких действий, продлевает срок подготовки дела к судебному разбирательству при наличии оснований, установленных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 О назначении предварительного заседания определение не выносится. В исключительных случаях, связанных со сложностью дела, судья может продлить срок подготовки дела и, при необходимости, вправе провести повторное предварительное судебное заседание.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нормативного постановления Верховного суда РК от 25.11.2016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12.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третьи лица, заявляющие самостоятельные требования на предмет спора, не могут быть привлечены к участию в деле в стадии подготовки дела к судебному разбирательству ни по инициативе сторон, ни по инициативе суда. Эти лица вправе вступить в дело по своей инициативе путем предъявления иска к истцу или ответчику, если сочтут это необходимым. </w:t>
      </w:r>
    </w:p>
    <w:bookmarkEnd w:id="20"/>
    <w:bookmarkStart w:name="z2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Третьи лица, не заявляющие самостоятельных требований, привлекаются к участию в деле на стороне истца или ответчика по инициативе судьи или сторон на любой стадии процесса, в том числе на стадии подготовки дела к судебному разбирательству, если решение суда может повлиять на их права и обязанности по отношению к одной из сторон. Эти лица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пользуются процессуальными правами и обязанностями соответствующей стороны, за исключением права на изменение основания и предмета иска, увеличения или уменьшения объема требований, отказа от иска, признания иска, заключения мирового соглашения, соглашения об урегулировании спора (конфликта) в порядке медиации либо соглашения об урегулировании спора в порядке партисипативной процедуры, предъявления встречного иска, требования принудительного исполнения решения суда.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отмены решения суда первой инстанции по основаниям, предусмотренным подпунктом 4)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427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регламентирующего, что решение суда первой инстанции подлежит отмене в любом случае, если суд разрешил вопрос о правах и обязанностях лиц, не привлеченных к участию в деле при принятии дела к своему производству, а также в иных случаях, когда разрешение вопроса о привлечении третьих лиц необходимо в силу статьи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в целях подготовки дела суд апелляционной инстанции в интересах законности вправе привлечь третьих лиц на стадии рассмотрения дела в апелляционной инстанции. При этом подготовка дела должна проводиться в пределах, установленных статьей </w:t>
      </w:r>
      <w:r>
        <w:rPr>
          <w:rFonts w:ascii="Times New Roman"/>
          <w:b w:val="false"/>
          <w:i w:val="false"/>
          <w:color w:val="000000"/>
          <w:sz w:val="28"/>
        </w:rPr>
        <w:t>413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изменениями, внесенными нормативными постановлениями Верховного суда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опубликования); от 29.12.2012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25.11.2016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Утратил силу - нормативным постановлением Верховного Суда РК от 12.01.2009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 </w:t>
      </w:r>
      <w:r>
        <w:rPr>
          <w:rFonts w:ascii="Times New Roman"/>
          <w:b w:val="false"/>
          <w:i w:val="false"/>
          <w:color w:val="00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29 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23"/>
    <w:bookmarkStart w:name="z2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участие прокурора в гражданском судопроизводстве обязательно по делам, затрагивающим интересы государства, когда требуется защита общественных интересов или граждан, которые самостоятельно не могут себя защищать, а также когда необходимость участия прокурора признана судом при подготовке дела к судебному разбирательству.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участие прокурора обязательно в судебном заседании при рассмотрении судами, например дел: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отклонении протеста прокурора на не соответствующий закону нормативный правовой акт (статья </w:t>
      </w:r>
      <w:r>
        <w:rPr>
          <w:rFonts w:ascii="Times New Roman"/>
          <w:b w:val="false"/>
          <w:i w:val="false"/>
          <w:color w:val="000000"/>
          <w:sz w:val="28"/>
        </w:rPr>
        <w:t>300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лишении лица родительских прав (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Кодекса Республики Казахстан "О браке (супружестве) и семье", а также в случаях, предусмотренных частью второй статьи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Судом может быть признано участие прокурора в судебном заседании обязательным при рассмотрении, например дел: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возбужденных по искам прокурора в интересах других лиц;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одной из сторон, в которых являются несовершеннолетние, лица с инвалидностью, ограниченно дееспособные граждане;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которых стороной является государство или административно-территориальная единица.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обязательном участии прокурора в судебном заседании указывается в определении о подготовке дела к судебному разбирательству.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нормативными постановлениями Верховного суда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опубликования); от 29.12.2012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25.11.2016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20.04.2018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07.12.2023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судам рекомендуется решать вопрос о привлечении к участию в судебном заседании представителей государственных органов и органов местного самоуправления для дачи заключения по делу, когда такое участие предусмотрено законодательными актами.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изменениями, внесенными нормативными постановлениями Верховного суда РК от 29.12.2012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25.11.2016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порядке подготовки дела к судебному разбирательству суд вправе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вынести определение о назначении экспертизы. При решении вопроса о назначении экспертизы суд обязан известить надлежащим образом стороны о времени и месте рассмотрения ходатайства истца или ответчика о назначении экспертизы, однако неявка этих лиц в суд не является препятствием к рассмотрению ходатайства о назначении экспертизы. Суд разъясняет сторонам, явившимся в суд, право на формулирование вопросов, которые следует поставить перед экспертами, однако окончательный круг вопросов, на которые надлежит ответить эксперту, указывается судьей в определении о назначении экспертизы.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разрешение экспертов могут быть поставлены только те вопросы, которые требуют специальных познаний в области науки, техники, искусства.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Экспертиза может быть назначена и проведена в порядке обеспечения доказательств, при подготовке дела к судебному разбирательству и в ходе рассмотрения дела до вынесения решения. До назначения дела к судебному разбирательству с заключением экспертизы должны быть ознакомлены лица, участвующие в деле.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нормативными постановлениями Верховного суда РК от 29.12.2012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25.11.2016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07.12.2023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17. По заявлению лиц, участвующих в деле, или их представителей, имеющих основания опасаться, что представление в суд необходимых для них доказательств может впоследствии стать невозможным или затруднительным, суд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может принять меры по обеспечению таких доказательств. Заявление об обеспечении доказательств должно соответствовать требованиям, указанным в части второй статьи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Меры по их обеспечению принимаются судом, в производстве которого находится дело. Суд в определении указывает доказательства, которые по ходатайству стороны могут быть обеспечены при подготовке дела к судебному разбирательству (допрошены конкретные свидетели, произведен осмотр доказательств и т.д.).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при подготовке дела к судебному разбирательству суд не усмотрит оснований для принятия мер по обеспечению доказательств, то выносит мотивированное определение об отказе в принятии мер по обеспечению доказательств. На определение может быть подана частная жалоба, принесено ходатайство прокурором в суд апелляционной инстанции, решение которого является окончательным и пересмотру не подлежит.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подготовке дела к судебному разбирательству ходатайство об обеспечении доказательств, находящихся в другом районе или городе Республики Казахстан, разрешается судьей путем вынесения определения о судебном поручении, которое исполняется в порядке, предусмотренном статьей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доказательств или оказание стороне содействия в истребовании доказательств, находящихся в иностранном государстве, производится судьей путем вынесения определения о судебном поручении. Это определение исполняется судом соответствующего иностранного государства в соответствии с положениями "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правовой помощи и правовых отношениям по гражданским, семейным и уголовным делам", заключенной Республикой Казахстан 22 января 1993 года в городе Минске, либо в соответствии с положениями других заключенных и ратифицированных Республикой Казахстан международных договоров.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нормативным постановлением Верховного суда РК от 29.12.2012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25.11.2016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07.12.2023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соответствии со статьей </w:t>
      </w:r>
      <w:r>
        <w:rPr>
          <w:rFonts w:ascii="Times New Roman"/>
          <w:b w:val="false"/>
          <w:i w:val="false"/>
          <w:color w:val="000000"/>
          <w:sz w:val="28"/>
        </w:rPr>
        <w:t>281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при совершении в период подготовки дела к судебному разбирательству таких отдельных процессуальных действий, как осмотр письменных или вещественных доказательств, назначение экспертизы, утверждение условий мирового соглашения, соглашения об урегулировании спора (конфликта) в порядке медиации соглашения об урегулировании спора в порядке партисипативной процедуры, составляется протокол в письменной форме либо краткий протокол при ведении аудио-, видеозаписи судебного заседания. При подготовке дела к судебному разбирательству в суде первой инстанции протокол ведется по ходатайству стороны либо по инициативе суда, за исключением случаев, когда на этой стадии выносится решение по существу спора.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с изменениями, внесенными нормативными постановлениями Верховного суда РК от 29.12.2012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25.11.2016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15.04.2021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Подготовка гражданского дела к судебному разбирательству должна быть проведена судьей не позднее двадцати рабочих дней со дня принятия иска в производство суда, если иное не установлено ГПК и другими законами.</w:t>
      </w:r>
    </w:p>
    <w:bookmarkEnd w:id="29"/>
    <w:bookmarkStart w:name="z2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делам о признании гражданина безвестно отсутствующим или объявлении гражданина умершим срок подготовки дела к судебному разбирательству с учетом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319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составляет три месяца после произведения публикации о возбуждении дела о признании гражданина безвестно отсутствующим или объявлении гражданина умершим в средствах массовой информации (районного, областного, республиканского уровня, в сети Интернет, на телевидении).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Указанный в статье </w:t>
      </w:r>
      <w:r>
        <w:rPr>
          <w:rFonts w:ascii="Times New Roman"/>
          <w:b w:val="false"/>
          <w:i w:val="false"/>
          <w:color w:val="000000"/>
          <w:sz w:val="28"/>
        </w:rPr>
        <w:t>164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срок в двадцать рабочих дней для подготовки дел к судебному разбирательству по требованиям о взыскании алиментов, о возмещении потерпевшему вреда, причиненного увечьем или иным повреждением здоровья, а также по случаю потери кормильца и по всем требованиям, вытекающим из трудовых правоотношений, продлению не подлежит. По другим категориям дел в исключительных случаях этот срок может быть продлен дополнительно на один месяц по определению судьи только по делам особой сложности. 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 исключительными случаями надлежит понимать обстоятельства, по которым предусмотренные судьей действия по подготовке дела к судебному разбирательству не могли быть завершены в пределах срока в двадцать рабочих дней или срока, предусмотренного законодательными актами для некоторых категорий дел. 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нормативными постановлениями Верховного суда РК от 29.12.2012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25.11.2016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15.04.2021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07.12.2023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соответствии с частью первой статьи </w:t>
      </w:r>
      <w:r>
        <w:rPr>
          <w:rFonts w:ascii="Times New Roman"/>
          <w:b w:val="false"/>
          <w:i w:val="false"/>
          <w:color w:val="000000"/>
          <w:sz w:val="28"/>
        </w:rPr>
        <w:t>168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статьями </w:t>
      </w:r>
      <w:r>
        <w:rPr>
          <w:rFonts w:ascii="Times New Roman"/>
          <w:b w:val="false"/>
          <w:i w:val="false"/>
          <w:color w:val="000000"/>
          <w:sz w:val="28"/>
        </w:rPr>
        <w:t>272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судья выносит определение о приостановлении подготовки дела к судебному разбирательству при наличии обстоятельств, перечисленных в названных нормах закона, до их устранения.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аналогии со статьей </w:t>
      </w:r>
      <w:r>
        <w:rPr>
          <w:rFonts w:ascii="Times New Roman"/>
          <w:b w:val="false"/>
          <w:i w:val="false"/>
          <w:color w:val="000000"/>
          <w:sz w:val="28"/>
        </w:rPr>
        <w:t>271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судья обязан участвующим в деле лицам направить копию определения о приостановлении подготовки дела к судебному разбирательству.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определение о приостановлении подготовки дела к судебному разбирательству может быть подана частная жалоба, принесено ходатайство прокурора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429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с изменениями, внесенными нормативным постановлением Верховного суда РК от 25.11.2016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20.04.2018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Производство по делу возобновляется после устранения обстоятельств, вызвавших его приостановление, по заявлению лиц, участвующих в деле, или по инициативе суда. При возобновлении производства суд извещает лиц, участвующих в деле, по общим правилам гражданского судопроизводства.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возобновления производства по делу оглашаются председательствующим и подлежат отражению в протоколе судебного заседания (протокольное определение).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срок подготовки дела к судебному разбирательству подлежит зачету срок, истекший со дня вынесения судьей определения о принятии иска и возбуждении гражданского дела до дня вынесения определения о приостановлении подготовки этого дела к судебному разбирательству.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изменениями, внесенными нормативными постановлениями Верховного суда РК от 15.04.2021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опубликования); от 07.12.2023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дело следует считать подготовленным к судебному разбирательству, если судьей выполнены все действия, указанные им в определении о подготовке дела к судебному разбирательству.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Признать утратившими силу: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Пленума Верховного Суда Казахской ССР от 10 октября 1986 года № 18 "О практике подготовки гражданских дел к судебному разбирательству"; </w:t>
      </w:r>
    </w:p>
    <w:bookmarkStart w:name="z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постановления Пленума Верховного Суда Казахской ССР от 2 октября 1987 года № 11 "О внесении изменений в некоторые постановления Пленума Верховного Суда Казахской ССР по гражданским делам"; подпункт 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Пленума Верховного Суда Республики Казахстан от 15 мая 1998 года № 5 "О внесении изменений в некоторые постановления Пленума Верховного Суда Республики Казахстан по вопросам применения гражданского и гражданского процессуального законодательства". 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настоящее нормативное постановление включается в состав действующего права, а также является общеобязательным и вводится в действие со дня официального опубликования.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дополнен нормативным постановлением Верховного суда РК от 29.12.2012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   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Верховного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пленарного заседания,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судья Верховного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