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9ed4" w14:textId="6199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2001 год"</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2000 года N 1950</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Правительство 
Республики Казахстан постановляет:
</w:t>
      </w:r>
      <w:r>
        <w:br/>
      </w:r>
      <w:r>
        <w:rPr>
          <w:rFonts w:ascii="Times New Roman"/>
          <w:b w:val="false"/>
          <w:i w:val="false"/>
          <w:color w:val="000000"/>
          <w:sz w:val="28"/>
        </w:rPr>
        <w:t>
          1. Принять к исполнению республиканский бюджет Республики Казахстан 
на 2001 год по: доходам в сумме 391 243 591 тыс. тенге, полученным 
официальным трансфертам (грантам) - 84 680 417 тыс. тенге, погашению 
основного долга по ранее выданным из бюджета кредитам - 13 050 958 тыс. 
тенге, расходам - 487 339 468 тыс. тенге, кредитованию - 28 914 508 тыс. 
тенге, с предельным размером дефицита республиканского бюджета - 
27 279 010 тыс. тенге или 0,9 процента к прогнозируемому объему валового 
внутреннего продукта страны согласно приложению 1. 
&lt;*&gt;
</w:t>
      </w:r>
      <w:r>
        <w:br/>
      </w:r>
      <w:r>
        <w:rPr>
          <w:rFonts w:ascii="Times New Roman"/>
          <w:b w:val="false"/>
          <w:i w:val="false"/>
          <w:color w:val="000000"/>
          <w:sz w:val="28"/>
        </w:rPr>
        <w:t>
          Сноска. В пункт 1 внесены изменения - постановлениями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2. Установить на 2001 год коэффициент к базовым ставкам земельного 
налога в соответствии с пунктом 4 статьи 107 Закона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 размере 1,93.
</w:t>
      </w:r>
      <w:r>
        <w:br/>
      </w:r>
      <w:r>
        <w:rPr>
          <w:rFonts w:ascii="Times New Roman"/>
          <w:b w:val="false"/>
          <w:i w:val="false"/>
          <w:color w:val="000000"/>
          <w:sz w:val="28"/>
        </w:rPr>
        <w:t>
          3. Установить, что в 2001 году доля Республики Казахстан по разделу 
продукции, получаемая по контрактам "О разделе продукции", зачисляется в 
республиканский бюджет в размере 100%, кроме Западно-Казахстанской 
области, в которой в республиканский бюджет зачисляется 90%, в местный 
бюджет - 10%.
</w:t>
      </w:r>
      <w:r>
        <w:br/>
      </w:r>
      <w:r>
        <w:rPr>
          <w:rFonts w:ascii="Times New Roman"/>
          <w:b w:val="false"/>
          <w:i w:val="false"/>
          <w:color w:val="000000"/>
          <w:sz w:val="28"/>
        </w:rPr>
        <w:t>
          4. Министерству обороны Республики Казахстан совместно с 
Министерством финансов Республики Казахстан в срок до 1 февраля 2001 года 
в установленном порядке утвердить Правила предоставления отчетности о 
поступлениях арендной платы за пользование Российской Федерацией военными 
полигонами, осуществляемой на компенсационной основе, и их расходовании по 
республиканской бюджетной программе "Реализация межгосударственных 
договоров об аренде военных полигонов". 
</w:t>
      </w:r>
      <w:r>
        <w:br/>
      </w:r>
      <w:r>
        <w:rPr>
          <w:rFonts w:ascii="Times New Roman"/>
          <w:b w:val="false"/>
          <w:i w:val="false"/>
          <w:color w:val="000000"/>
          <w:sz w:val="28"/>
        </w:rPr>
        <w:t>
          5. Администраторам республиканских бюджетных программ в установленном 
порядке обеспечить завершение процедур по приведению в соответствие с 
Указом Президента Республики Казахстан от 13 декабря 2000 года N 507 
</w:t>
      </w:r>
      <w:r>
        <w:rPr>
          <w:rFonts w:ascii="Times New Roman"/>
          <w:b w:val="false"/>
          <w:i w:val="false"/>
          <w:color w:val="000000"/>
          <w:sz w:val="28"/>
        </w:rPr>
        <w:t xml:space="preserve"> U000507_ </w:t>
      </w:r>
      <w:r>
        <w:rPr>
          <w:rFonts w:ascii="Times New Roman"/>
          <w:b w:val="false"/>
          <w:i w:val="false"/>
          <w:color w:val="000000"/>
          <w:sz w:val="28"/>
        </w:rPr>
        <w:t>
  "О реорганизации, упразднении и образовании отдельных 
государственных органов Республики Казахстан" численности государственных 
органов, приему-передаче материально-технических средств и иного имущества.
</w:t>
      </w:r>
      <w:r>
        <w:br/>
      </w:r>
      <w:r>
        <w:rPr>
          <w:rFonts w:ascii="Times New Roman"/>
          <w:b w:val="false"/>
          <w:i w:val="false"/>
          <w:color w:val="000000"/>
          <w:sz w:val="28"/>
        </w:rPr>
        <w:t>
          6. Министерству финансов Республики Казахстан: 
</w:t>
      </w:r>
      <w:r>
        <w:br/>
      </w:r>
      <w:r>
        <w:rPr>
          <w:rFonts w:ascii="Times New Roman"/>
          <w:b w:val="false"/>
          <w:i w:val="false"/>
          <w:color w:val="000000"/>
          <w:sz w:val="28"/>
        </w:rPr>
        <w:t>
          в срок до 5 января 2001 года довести до администраторов 
республиканских бюджетных программ месячные лимиты распределения годовых 
назначений, кроме средств, направляемых на инвестиционные программы, 
финансируемые за счет государственных внешних займов, на пенсионную 
программу и программы по государственным социальным пособиям, специальным 
государственным пособиям, пособиям на погребение и государственным 
специальным пособиям;
</w:t>
      </w:r>
      <w:r>
        <w:br/>
      </w:r>
      <w:r>
        <w:rPr>
          <w:rFonts w:ascii="Times New Roman"/>
          <w:b w:val="false"/>
          <w:i w:val="false"/>
          <w:color w:val="000000"/>
          <w:sz w:val="28"/>
        </w:rPr>
        <w:t>
          совместно с Генеральной Прокуратурой Республики Казахстан (по 
согласованию), Комитетом национальной безопасности Республики Казахстан 
(по согласованию), Службой охраны Президента Республики Казахстан (по 
согласованию), Республиканской гвардией Республики Казахстан (по 
согласованию), Министерством обороны Республики Казахстан, Министерством 
внутренних дел Республики Казахстан, Агентством Республики Казахстан по 
чрезвычайным ситуациям, Таможенным комитетом и Комитетом налоговой полиции 
Министерства государственных доходов Республики Казахстан в срок до 10 
января 2001 года разработать и в установленном порядке внести на 
рассмотрение в Правительство Республики Казахстан предложения по 
совершенствованию системы оплаты труда военнослужащих и сотрудников 
правоохранительных органов, связанные с повышением заработной платы данной 
категории работников;
</w:t>
      </w:r>
      <w:r>
        <w:br/>
      </w:r>
      <w:r>
        <w:rPr>
          <w:rFonts w:ascii="Times New Roman"/>
          <w:b w:val="false"/>
          <w:i w:val="false"/>
          <w:color w:val="000000"/>
          <w:sz w:val="28"/>
        </w:rPr>
        <w:t>
          в срок до 25 января 2001 года в установленном порядке  
</w:t>
      </w:r>
      <w:r>
        <w:rPr>
          <w:rFonts w:ascii="Times New Roman"/>
          <w:b w:val="false"/>
          <w:i w:val="false"/>
          <w:color w:val="000000"/>
          <w:sz w:val="28"/>
        </w:rPr>
        <w:t xml:space="preserve"> P990156_ </w:t>
      </w:r>
      <w:r>
        <w:rPr>
          <w:rFonts w:ascii="Times New Roman"/>
          <w:b w:val="false"/>
          <w:i w:val="false"/>
          <w:color w:val="000000"/>
          <w:sz w:val="28"/>
        </w:rPr>
        <w:t>
  внести 
на рассмотрение в Правительство Республики Казахстан помесячный график 
поступлений от погашения местными исполнительными органами бюджетных 
кредитов (ссуд), выданных из республиканского бюджета в предыдущие годы, 
по перечню согласно приложению 3;
</w:t>
      </w:r>
      <w:r>
        <w:br/>
      </w:r>
      <w:r>
        <w:rPr>
          <w:rFonts w:ascii="Times New Roman"/>
          <w:b w:val="false"/>
          <w:i w:val="false"/>
          <w:color w:val="000000"/>
          <w:sz w:val="28"/>
        </w:rPr>
        <w:t>
          в срок до 1 февраля 2001 года довести до Министерства государственных 
доходов Республики Казахстан прогнозы помесячных поступлений в 
республиканский бюджет в территориальном разрезе и поступлений в местные 
бюджеты;
</w:t>
      </w:r>
      <w:r>
        <w:br/>
      </w:r>
      <w:r>
        <w:rPr>
          <w:rFonts w:ascii="Times New Roman"/>
          <w:b w:val="false"/>
          <w:i w:val="false"/>
          <w:color w:val="000000"/>
          <w:sz w:val="28"/>
        </w:rPr>
        <w:t>
          в срок до 26 ноября 2001 года разработать и в установленном 
законодательством порядке внести на рассмотрение в Правительство 
Республики Казахстан проект решения о выделении средств, предусмотренных в 
республиканском бюджете на 2001 года на осуществление мероприятий по 
переносу административного центра Алматинской области в город Талдыкорган,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
</w:t>
      </w:r>
      <w:r>
        <w:br/>
      </w:r>
      <w:r>
        <w:rPr>
          <w:rFonts w:ascii="Times New Roman"/>
          <w:b w:val="false"/>
          <w:i w:val="false"/>
          <w:color w:val="000000"/>
          <w:sz w:val="28"/>
        </w:rPr>
        <w:t>
          в установленном законодательством порядке осуществить возврат 
областному бюджету Костанайской области сумму бюджетных изъятий, 
поступивших в республиканский бюджет;
</w:t>
      </w:r>
      <w:r>
        <w:br/>
      </w:r>
      <w:r>
        <w:rPr>
          <w:rFonts w:ascii="Times New Roman"/>
          <w:b w:val="false"/>
          <w:i w:val="false"/>
          <w:color w:val="000000"/>
          <w:sz w:val="28"/>
        </w:rPr>
        <w:t>
          совместно с Министерством экономики и торговли, Министерством 
юстиции Республики Казахстан и по согласованию с Управлением Делами 
Президента Республики Казахстан в срок до 20 ноября 2001 года в 
установленном законодательством порядке внести на рассмотрение в 
Правительство Республики Казахстан проект решения об использовании 
средств, выделяемых на обеспечение жильем государственных служащих в сумме 
1000 млн. тенге;
</w:t>
      </w:r>
      <w:r>
        <w:br/>
      </w:r>
      <w:r>
        <w:rPr>
          <w:rFonts w:ascii="Times New Roman"/>
          <w:b w:val="false"/>
          <w:i w:val="false"/>
          <w:color w:val="000000"/>
          <w:sz w:val="28"/>
        </w:rPr>
        <w:t>
          осуществлять постоянный контроль за целевым использованием бюджетных 
денег. 
&lt;*&gt;
</w:t>
      </w:r>
      <w:r>
        <w:br/>
      </w:r>
      <w:r>
        <w:rPr>
          <w:rFonts w:ascii="Times New Roman"/>
          <w:b w:val="false"/>
          <w:i w:val="false"/>
          <w:color w:val="000000"/>
          <w:sz w:val="28"/>
        </w:rPr>
        <w:t>
          Сноска. В пункт 6 внесены изменения - постановлениями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7. Комитету национальной безопасности Республики Казахстан (по 
согласованию) с учетом особого порядка финансирования обеспечить 
использование бюджетных денег, выделяемых по программе 50 "Обеспечение 
национальной безопасности", в соответствии с задачами и функциями, 
возложенными на органы национальной безопасности, и действующим 
законодательством  
</w:t>
      </w:r>
      <w:r>
        <w:rPr>
          <w:rFonts w:ascii="Times New Roman"/>
          <w:b w:val="false"/>
          <w:i w:val="false"/>
          <w:color w:val="000000"/>
          <w:sz w:val="28"/>
        </w:rPr>
        <w:t xml:space="preserve"> Z980233_ </w:t>
      </w:r>
      <w:r>
        <w:rPr>
          <w:rFonts w:ascii="Times New Roman"/>
          <w:b w:val="false"/>
          <w:i w:val="false"/>
          <w:color w:val="000000"/>
          <w:sz w:val="28"/>
        </w:rPr>
        <w:t>
 .
</w:t>
      </w:r>
      <w:r>
        <w:br/>
      </w:r>
      <w:r>
        <w:rPr>
          <w:rFonts w:ascii="Times New Roman"/>
          <w:b w:val="false"/>
          <w:i w:val="false"/>
          <w:color w:val="000000"/>
          <w:sz w:val="28"/>
        </w:rPr>
        <w:t>
          7-1. Министерству обороны Республики Казахстан: 
</w:t>
      </w:r>
      <w:r>
        <w:br/>
      </w:r>
      <w:r>
        <w:rPr>
          <w:rFonts w:ascii="Times New Roman"/>
          <w:b w:val="false"/>
          <w:i w:val="false"/>
          <w:color w:val="000000"/>
          <w:sz w:val="28"/>
        </w:rPr>
        <w:t>
          произвести расчеты за полученные от акционерного общества 
"Станкостроительный завод" в соответствии с договором от 18 августа 2000 
года N 22 станки токарно-винторезные в количестве 36 штук и 
деревообрабатывающие в количестве 41 штуки в общей сумме 37010 тыс. тенге
за счет средств, предусмотренных по программе "Выполнение обязательств 
прошлых лет;"; 
</w:t>
      </w:r>
      <w:r>
        <w:br/>
      </w:r>
      <w:r>
        <w:rPr>
          <w:rFonts w:ascii="Times New Roman"/>
          <w:b w:val="false"/>
          <w:i w:val="false"/>
          <w:color w:val="000000"/>
          <w:sz w:val="28"/>
        </w:rPr>
        <w:t>
          в срок до 15 декабря 2001 года:
</w:t>
      </w:r>
      <w:r>
        <w:br/>
      </w:r>
      <w:r>
        <w:rPr>
          <w:rFonts w:ascii="Times New Roman"/>
          <w:b w:val="false"/>
          <w:i w:val="false"/>
          <w:color w:val="000000"/>
          <w:sz w:val="28"/>
        </w:rPr>
        <w:t>
          совместно с Комитетом национальной безопасности Республики Казахстан 
(по согласованию) разработать и в установленном законодательством порядке 
внести на рассмотрение в Правительство Республики Казахстан проект решения 
о порядке обеспечения продовольствием за плату военнослужащих (кроме 
военнослужащих срочной службы), проходящих службу на пограничных заставах, 
в обособленных закрытых гарнизонах, расположенных в отдаленных районах, и 
членов их семей;
</w:t>
      </w:r>
      <w:r>
        <w:br/>
      </w:r>
      <w:r>
        <w:rPr>
          <w:rFonts w:ascii="Times New Roman"/>
          <w:b w:val="false"/>
          <w:i w:val="false"/>
          <w:color w:val="000000"/>
          <w:sz w:val="28"/>
        </w:rPr>
        <w:t>
          совместно с Комитетом национальной безопасности Республики Казахстан 
(по согласованию), Республиканской гвардией Республики Казахстан 
(по согласованию), Министерством внутренних дел Республики Казахстан, 
Агентством Республики Казахстан по чрезвычайным ситуациям разработать и в 
установленном законодательством порядке внести на рассмотрение в 
Правительство Республики Казахстан проект решения об утверждении размера 
денежной компенсации военнослужащим срочной службы за почтовые 
отправления. 
&lt;*&gt;
</w:t>
      </w:r>
      <w:r>
        <w:br/>
      </w:r>
      <w:r>
        <w:rPr>
          <w:rFonts w:ascii="Times New Roman"/>
          <w:b w:val="false"/>
          <w:i w:val="false"/>
          <w:color w:val="000000"/>
          <w:sz w:val="28"/>
        </w:rPr>
        <w:t>
          Сноска. Дополнено пунктом 7-1 -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8. Администраторам республиканских бюджетных программ:
</w:t>
      </w:r>
      <w:r>
        <w:br/>
      </w:r>
      <w:r>
        <w:rPr>
          <w:rFonts w:ascii="Times New Roman"/>
          <w:b w:val="false"/>
          <w:i w:val="false"/>
          <w:color w:val="000000"/>
          <w:sz w:val="28"/>
        </w:rPr>
        <w:t>
          в срок до 10 января 2001 года представить в Министерство финансов 
Республики Казахстан сводные сметы расходов в пределах доведенных 
Министерством финансов Республики Казахстан лимитов распределения годовых 
назначений, а также утвердить и довести до подведомственных 
государственных учреждений индивидуальные сметы расходов;
</w:t>
      </w:r>
      <w:r>
        <w:br/>
      </w:r>
      <w:r>
        <w:rPr>
          <w:rFonts w:ascii="Times New Roman"/>
          <w:b w:val="false"/>
          <w:i w:val="false"/>
          <w:color w:val="000000"/>
          <w:sz w:val="28"/>
        </w:rPr>
        <w:t>
          обеспечить расходование средств по республиканским бюджетным 
программам (подпрограммам) в соответствии с формой их реализации, 
определенной согласно приложению 2;
</w:t>
      </w:r>
      <w:r>
        <w:br/>
      </w:r>
      <w:r>
        <w:rPr>
          <w:rFonts w:ascii="Times New Roman"/>
          <w:b w:val="false"/>
          <w:i w:val="false"/>
          <w:color w:val="000000"/>
          <w:sz w:val="28"/>
        </w:rPr>
        <w:t>
          в срок до 15 января 2001 года утвердить перечень мероприятий по 
бюджетным программам (подпрограммам), форма реализации которых согласно 
приложению 2 определена как "мероприятия";
</w:t>
      </w:r>
      <w:r>
        <w:br/>
      </w:r>
      <w:r>
        <w:rPr>
          <w:rFonts w:ascii="Times New Roman"/>
          <w:b w:val="false"/>
          <w:i w:val="false"/>
          <w:color w:val="000000"/>
          <w:sz w:val="28"/>
        </w:rPr>
        <w:t>
          в срок до 31 января 2001 года в установленном порядке разработать и 
утвердить Правила о государственном заказе, выполняемом за счет средств 
республиканского бюджета;
</w:t>
      </w:r>
      <w:r>
        <w:br/>
      </w:r>
      <w:r>
        <w:rPr>
          <w:rFonts w:ascii="Times New Roman"/>
          <w:b w:val="false"/>
          <w:i w:val="false"/>
          <w:color w:val="000000"/>
          <w:sz w:val="28"/>
        </w:rPr>
        <w:t>
          в срок до 10 марта 2001 года утвердить тематические планы 
фундаментальных и прикладных научных исследований, осуществляемых в рамках 
реализации соответствующих программ (подпрограмм);
</w:t>
      </w:r>
      <w:r>
        <w:br/>
      </w:r>
      <w:r>
        <w:rPr>
          <w:rFonts w:ascii="Times New Roman"/>
          <w:b w:val="false"/>
          <w:i w:val="false"/>
          <w:color w:val="000000"/>
          <w:sz w:val="28"/>
        </w:rPr>
        <w:t>
          в установленном порядке  
</w:t>
      </w:r>
      <w:r>
        <w:rPr>
          <w:rFonts w:ascii="Times New Roman"/>
          <w:b w:val="false"/>
          <w:i w:val="false"/>
          <w:color w:val="000000"/>
          <w:sz w:val="28"/>
        </w:rPr>
        <w:t xml:space="preserve"> K941000_ </w:t>
      </w:r>
      <w:r>
        <w:rPr>
          <w:rFonts w:ascii="Times New Roman"/>
          <w:b w:val="false"/>
          <w:i w:val="false"/>
          <w:color w:val="000000"/>
          <w:sz w:val="28"/>
        </w:rPr>
        <w:t>
</w:t>
      </w:r>
      <w:r>
        <w:rPr>
          <w:rFonts w:ascii="Times New Roman"/>
          <w:b w:val="false"/>
          <w:i w:val="false"/>
          <w:color w:val="000000"/>
          <w:sz w:val="28"/>
        </w:rPr>
        <w:t xml:space="preserve"> V990710_ </w:t>
      </w:r>
      <w:r>
        <w:rPr>
          <w:rFonts w:ascii="Times New Roman"/>
          <w:b w:val="false"/>
          <w:i w:val="false"/>
          <w:color w:val="000000"/>
          <w:sz w:val="28"/>
        </w:rPr>
        <w:t>
  обеспечить регистрацию 
гражданско-правовых договоров государственных учреждений, финансируемых из 
республиканского бюджета, в пределах годовых назначений с обязательной 
перерегистрацией гражданско-правовых договоров, зарегистрированных ранее в 
территориальных органах Казначейства, но незавершенных в 2000 году;
</w:t>
      </w:r>
      <w:r>
        <w:br/>
      </w:r>
      <w:r>
        <w:rPr>
          <w:rFonts w:ascii="Times New Roman"/>
          <w:b w:val="false"/>
          <w:i w:val="false"/>
          <w:color w:val="000000"/>
          <w:sz w:val="28"/>
        </w:rPr>
        <w:t>
          в трехдневный срок представить в Министерство финансов Республики 
Казахстан предложения по перераспределению сводных смет расходов 
республиканских бюджетных программ в соответствии с экономической 
классификацией расходов в пределах утвержденных годовых плановых сумм;
</w:t>
      </w:r>
      <w:r>
        <w:br/>
      </w:r>
      <w:r>
        <w:rPr>
          <w:rFonts w:ascii="Times New Roman"/>
          <w:b w:val="false"/>
          <w:i w:val="false"/>
          <w:color w:val="000000"/>
          <w:sz w:val="28"/>
        </w:rPr>
        <w:t>
          принять необходимые меры по погашению имеющейся кредиторской 
задолженности, в том числе задолженности прошлых лет, на погашение которой 
выделены дополнительные средства и недопущению ее дальнейшего 
образования;
</w:t>
      </w:r>
      <w:r>
        <w:br/>
      </w:r>
      <w:r>
        <w:rPr>
          <w:rFonts w:ascii="Times New Roman"/>
          <w:b w:val="false"/>
          <w:i w:val="false"/>
          <w:color w:val="000000"/>
          <w:sz w:val="28"/>
        </w:rPr>
        <w:t>
          обеспечить полное освоение и целевое использование выделяемых 
бюджетных денег. 
&lt;*&gt;
</w:t>
      </w:r>
      <w:r>
        <w:br/>
      </w:r>
      <w:r>
        <w:rPr>
          <w:rFonts w:ascii="Times New Roman"/>
          <w:b w:val="false"/>
          <w:i w:val="false"/>
          <w:color w:val="000000"/>
          <w:sz w:val="28"/>
        </w:rPr>
        <w:t>
          Сноска. В пункт 8 внесены изменения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9. Министерству труда и социальной защиты населения Республики 
Казахстан:
</w:t>
      </w:r>
      <w:r>
        <w:br/>
      </w:r>
      <w:r>
        <w:rPr>
          <w:rFonts w:ascii="Times New Roman"/>
          <w:b w:val="false"/>
          <w:i w:val="false"/>
          <w:color w:val="000000"/>
          <w:sz w:val="28"/>
        </w:rPr>
        <w:t>
          1)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w:t>
      </w:r>
      <w:r>
        <w:br/>
      </w:r>
      <w:r>
        <w:rPr>
          <w:rFonts w:ascii="Times New Roman"/>
          <w:b w:val="false"/>
          <w:i w:val="false"/>
          <w:color w:val="000000"/>
          <w:sz w:val="28"/>
        </w:rPr>
        <w:t>
          в срок до 10 января 2001 года предложения по порядку повышения 
размеров пенсионных выплат;
</w:t>
      </w:r>
      <w:r>
        <w:br/>
      </w:r>
      <w:r>
        <w:rPr>
          <w:rFonts w:ascii="Times New Roman"/>
          <w:b w:val="false"/>
          <w:i w:val="false"/>
          <w:color w:val="000000"/>
          <w:sz w:val="28"/>
        </w:rPr>
        <w:t>
          в срок до 15 января 2001 года Правила назначения и выплаты 
специальных государственных пособий гражданам, право которых на получение 
пособий определено подпунктами 3), 5)-12) статьи 4 Закона Республики 
Казахстан от 5 апреля 1999 года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w:t>
      </w:r>
      <w:r>
        <w:br/>
      </w:r>
      <w:r>
        <w:rPr>
          <w:rFonts w:ascii="Times New Roman"/>
          <w:b w:val="false"/>
          <w:i w:val="false"/>
          <w:color w:val="000000"/>
          <w:sz w:val="28"/>
        </w:rPr>
        <w:t>
          в срок до 15 января 2001 года разработанные совместно с Министерством 
финансов Республики Казахстан предложения по внесению изменений и 
дополнений в нормативные правовые акты, не допускающих снижения в 2001 
году уровня заработной платы работников государственных учреждений;
</w:t>
      </w:r>
      <w:r>
        <w:br/>
      </w:r>
      <w:r>
        <w:rPr>
          <w:rFonts w:ascii="Times New Roman"/>
          <w:b w:val="false"/>
          <w:i w:val="false"/>
          <w:color w:val="000000"/>
          <w:sz w:val="28"/>
        </w:rPr>
        <w:t>
          в срок до 1 марта 2001 года Правила о порядке назначения и 
организации выплаты государственной адресной социальной помощи;
</w:t>
      </w:r>
      <w:r>
        <w:br/>
      </w:r>
      <w:r>
        <w:rPr>
          <w:rFonts w:ascii="Times New Roman"/>
          <w:b w:val="false"/>
          <w:i w:val="false"/>
          <w:color w:val="000000"/>
          <w:sz w:val="28"/>
        </w:rPr>
        <w:t>
          2) обеспечить полноту и своевременность социальных выплат, а также 
освоения бюджетных денег, выделенных на выполнение обязательств прошлых 
лет по выплате надбавок к пенсиям граждан, пострадавших вследствие ядерных 
испытаний на Семипалатинском испытательном ядерном полигоне, пособий по 
безработице, пособий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&lt;*&gt;
</w:t>
      </w:r>
      <w:r>
        <w:br/>
      </w:r>
      <w:r>
        <w:rPr>
          <w:rFonts w:ascii="Times New Roman"/>
          <w:b w:val="false"/>
          <w:i w:val="false"/>
          <w:color w:val="000000"/>
          <w:sz w:val="28"/>
        </w:rPr>
        <w:t>
          Сноска. В пункт 9 внесены изменения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10. Министерству сельского хозяйства Республики Казахстан в срок до 
25 января 2001 года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
</w:t>
      </w:r>
      <w:r>
        <w:br/>
      </w:r>
      <w:r>
        <w:rPr>
          <w:rFonts w:ascii="Times New Roman"/>
          <w:b w:val="false"/>
          <w:i w:val="false"/>
          <w:color w:val="000000"/>
          <w:sz w:val="28"/>
        </w:rPr>
        <w:t>
          внести на рассмотрение в Правительство Республики Казахстан Правила 
закупа для обновления государственного продовольственного резерва зерна;
</w:t>
      </w:r>
      <w:r>
        <w:br/>
      </w:r>
      <w:r>
        <w:rPr>
          <w:rFonts w:ascii="Times New Roman"/>
          <w:b w:val="false"/>
          <w:i w:val="false"/>
          <w:color w:val="000000"/>
          <w:sz w:val="28"/>
        </w:rPr>
        <w:t>
          утвердить Правила направления бюджетных денег на сохранение и 
развитие элитного семеноводства и племенного дела.
</w:t>
      </w:r>
      <w:r>
        <w:br/>
      </w:r>
      <w:r>
        <w:rPr>
          <w:rFonts w:ascii="Times New Roman"/>
          <w:b w:val="false"/>
          <w:i w:val="false"/>
          <w:color w:val="000000"/>
          <w:sz w:val="28"/>
        </w:rPr>
        <w:t>
          10-1. Министерству сельского хозяйства Республики Казахстан 
разработать и в установленном законодательством порядке внести на 
рассмотрение в Правительство Республики Казахстан:
</w:t>
      </w:r>
      <w:r>
        <w:br/>
      </w:r>
      <w:r>
        <w:rPr>
          <w:rFonts w:ascii="Times New Roman"/>
          <w:b w:val="false"/>
          <w:i w:val="false"/>
          <w:color w:val="000000"/>
          <w:sz w:val="28"/>
        </w:rPr>
        <w:t>
          1) в срок до 30 мая 2001 года внести Правила субсидирования 
сельскохозяйственных товаропроизводителей на приобретение минеральных 
удобрений;
</w:t>
      </w:r>
      <w:r>
        <w:br/>
      </w:r>
      <w:r>
        <w:rPr>
          <w:rFonts w:ascii="Times New Roman"/>
          <w:b w:val="false"/>
          <w:i w:val="false"/>
          <w:color w:val="000000"/>
          <w:sz w:val="28"/>
        </w:rPr>
        <w:t>
          2) в срок до 1 июня 2001 года:
</w:t>
      </w:r>
      <w:r>
        <w:br/>
      </w:r>
      <w:r>
        <w:rPr>
          <w:rFonts w:ascii="Times New Roman"/>
          <w:b w:val="false"/>
          <w:i w:val="false"/>
          <w:color w:val="000000"/>
          <w:sz w:val="28"/>
        </w:rPr>
        <w:t>
          Правила возмещения ставки вознаграждения (интереса) по лизингу 
сельскохозяйственной техники, осуществляемому за счет средств бюджета, 
правила организации которого утверждены постановлением Правительства 
Республики Казахстан от 29 марта 2001 года N 405  
</w:t>
      </w:r>
      <w:r>
        <w:rPr>
          <w:rFonts w:ascii="Times New Roman"/>
          <w:b w:val="false"/>
          <w:i w:val="false"/>
          <w:color w:val="000000"/>
          <w:sz w:val="28"/>
        </w:rPr>
        <w:t xml:space="preserve"> P010405_ </w:t>
      </w:r>
      <w:r>
        <w:rPr>
          <w:rFonts w:ascii="Times New Roman"/>
          <w:b w:val="false"/>
          <w:i w:val="false"/>
          <w:color w:val="000000"/>
          <w:sz w:val="28"/>
        </w:rPr>
        <w:t>
  "Об утверждении 
Правил организации лизинга в сельском хозяйстве на 2001 год";
</w:t>
      </w:r>
      <w:r>
        <w:br/>
      </w:r>
      <w:r>
        <w:rPr>
          <w:rFonts w:ascii="Times New Roman"/>
          <w:b w:val="false"/>
          <w:i w:val="false"/>
          <w:color w:val="000000"/>
          <w:sz w:val="28"/>
        </w:rPr>
        <w:t>
          Правила выделения кредитных ресурсов из республиканского бюджета 
закрытому акционерному обществу "Аграрная кредитная корпорация" для 
последующего кредитования сельских кредитных товариществ;
</w:t>
      </w:r>
      <w:r>
        <w:br/>
      </w:r>
      <w:r>
        <w:rPr>
          <w:rFonts w:ascii="Times New Roman"/>
          <w:b w:val="false"/>
          <w:i w:val="false"/>
          <w:color w:val="000000"/>
          <w:sz w:val="28"/>
        </w:rPr>
        <w:t>
          3) в срок до 1 августа 2001 года Правила возмещения ставки 
вознаграждения (интереса) по кредитованию местных бюджетов на организацию 
проведения весенне-полевых и уборочных работ 2001 года, правила 
кредитования которых утверждены постановлением Правительства Республики 
Казахстан от 18 апреля 2001 года N 503  
</w:t>
      </w:r>
      <w:r>
        <w:rPr>
          <w:rFonts w:ascii="Times New Roman"/>
          <w:b w:val="false"/>
          <w:i w:val="false"/>
          <w:color w:val="000000"/>
          <w:sz w:val="28"/>
        </w:rPr>
        <w:t xml:space="preserve"> P010503_ </w:t>
      </w:r>
      <w:r>
        <w:rPr>
          <w:rFonts w:ascii="Times New Roman"/>
          <w:b w:val="false"/>
          <w:i w:val="false"/>
          <w:color w:val="000000"/>
          <w:sz w:val="28"/>
        </w:rPr>
        <w:t>
  "О некоторых вопросах 
кредитования местных бюджетов в целях обеспечения 
сельхозтоваропроизводителей горюче-смазочными материалами на период 
проведения весенне-полевых и уборочных работ 2001 года";
</w:t>
      </w:r>
      <w:r>
        <w:br/>
      </w:r>
      <w:r>
        <w:rPr>
          <w:rFonts w:ascii="Times New Roman"/>
          <w:b w:val="false"/>
          <w:i w:val="false"/>
          <w:color w:val="000000"/>
          <w:sz w:val="28"/>
        </w:rPr>
        <w:t>
          4) (исключен - N 1493 от 19.11.2001 г.)
</w:t>
      </w:r>
      <w:r>
        <w:br/>
      </w:r>
      <w:r>
        <w:rPr>
          <w:rFonts w:ascii="Times New Roman"/>
          <w:b w:val="false"/>
          <w:i w:val="false"/>
          <w:color w:val="000000"/>
          <w:sz w:val="28"/>
        </w:rPr>
        <w:t>
          5) в срок до 20 ноября 2001 года проект решения о погашении 
задолженности за приобретенные ранее комбайны "Нива". 
&lt;*&gt;
</w:t>
      </w:r>
      <w:r>
        <w:br/>
      </w:r>
      <w:r>
        <w:rPr>
          <w:rFonts w:ascii="Times New Roman"/>
          <w:b w:val="false"/>
          <w:i w:val="false"/>
          <w:color w:val="000000"/>
          <w:sz w:val="28"/>
        </w:rPr>
        <w:t>
          Сноска. Дополнено пунктом 10-1 -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Внесены изменения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11. Министерству природных ресурсов и охраны окружающей среды 
Республики Казахстан в срок до 25 января 2001 года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проекты решений:
</w:t>
      </w:r>
      <w:r>
        <w:br/>
      </w:r>
      <w:r>
        <w:rPr>
          <w:rFonts w:ascii="Times New Roman"/>
          <w:b w:val="false"/>
          <w:i w:val="false"/>
          <w:color w:val="000000"/>
          <w:sz w:val="28"/>
        </w:rPr>
        <w:t>
          1) о порядке финансирования долевого участия государства в 
строительстве и реконструкции природоохранных объектов;
</w:t>
      </w:r>
      <w:r>
        <w:br/>
      </w:r>
      <w:r>
        <w:rPr>
          <w:rFonts w:ascii="Times New Roman"/>
          <w:b w:val="false"/>
          <w:i w:val="false"/>
          <w:color w:val="000000"/>
          <w:sz w:val="28"/>
        </w:rPr>
        <w:t>
          2) о распределении бюджетных денег, предусмотренных: 
</w:t>
      </w:r>
      <w:r>
        <w:br/>
      </w:r>
      <w:r>
        <w:rPr>
          <w:rFonts w:ascii="Times New Roman"/>
          <w:b w:val="false"/>
          <w:i w:val="false"/>
          <w:color w:val="000000"/>
          <w:sz w:val="28"/>
        </w:rPr>
        <w:t>
          по программе 57 "Участие в строительстве и реконструкции 
природоохранных объектов на республиканском уровне" в сумме 300 млн. 
тенге, в разрезе приоритетных природоохранных объектов;
</w:t>
      </w:r>
      <w:r>
        <w:br/>
      </w:r>
      <w:r>
        <w:rPr>
          <w:rFonts w:ascii="Times New Roman"/>
          <w:b w:val="false"/>
          <w:i w:val="false"/>
          <w:color w:val="000000"/>
          <w:sz w:val="28"/>
        </w:rPr>
        <w:t>
          по программе 59 "Эксплуатация водохозяйственных объектов 
республиканского значения, строительство и реконструкция водоводов" в 
сумме 421 млн. тенге, направляемых на строительство и реконструкцию 
водоводов.
</w:t>
      </w:r>
      <w:r>
        <w:br/>
      </w:r>
      <w:r>
        <w:rPr>
          <w:rFonts w:ascii="Times New Roman"/>
          <w:b w:val="false"/>
          <w:i w:val="false"/>
          <w:color w:val="000000"/>
          <w:sz w:val="28"/>
        </w:rPr>
        <w:t>
          11-1. Министерству природных ресурсов и охраны окружающей среды 
Республики Казахстан в срок до 20 ноября 2001 года разработать и в 
установленном законодательством порядке внести на рассмотрение в 
Правительство Республики Казахстан предложения о внесении изменений и 
дополнений в  
</w:t>
      </w:r>
      <w:r>
        <w:rPr>
          <w:rFonts w:ascii="Times New Roman"/>
          <w:b w:val="false"/>
          <w:i w:val="false"/>
          <w:color w:val="000000"/>
          <w:sz w:val="28"/>
        </w:rPr>
        <w:t xml:space="preserve"> P010424_ </w:t>
      </w:r>
      <w:r>
        <w:rPr>
          <w:rFonts w:ascii="Times New Roman"/>
          <w:b w:val="false"/>
          <w:i w:val="false"/>
          <w:color w:val="000000"/>
          <w:sz w:val="28"/>
        </w:rPr>
        <w:t>
  Перечень водохозяйственных объектов, подлежащих 
финансированию из республиканского бюджета в 2001 году, утвержденный 
постановлением Правительства Республики Казахстан от 31 марта 2001 года
N 424. 
&lt;*&gt;
</w:t>
      </w:r>
      <w:r>
        <w:br/>
      </w:r>
      <w:r>
        <w:rPr>
          <w:rFonts w:ascii="Times New Roman"/>
          <w:b w:val="false"/>
          <w:i w:val="false"/>
          <w:color w:val="000000"/>
          <w:sz w:val="28"/>
        </w:rPr>
        <w:t>
          Сноска. Дополнено пунктом 11-1 -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Министерству образования и науки Республики Казахстан в срок до 1 
января 2001 года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предложения по 
приведению Правил о порядке обеспечения обучающихся и воспитанников 
организаций образования учебниками, утвержденных постановлением 
Правительства Республики Казахстан от 3 февраля 2000 года N 157  
</w:t>
      </w:r>
      <w:r>
        <w:rPr>
          <w:rFonts w:ascii="Times New Roman"/>
          <w:b w:val="false"/>
          <w:i w:val="false"/>
          <w:color w:val="000000"/>
          <w:sz w:val="28"/>
        </w:rPr>
        <w:t xml:space="preserve"> P000157_ </w:t>
      </w:r>
      <w:r>
        <w:rPr>
          <w:rFonts w:ascii="Times New Roman"/>
          <w:b w:val="false"/>
          <w:i w:val="false"/>
          <w:color w:val="000000"/>
          <w:sz w:val="28"/>
        </w:rPr>
        <w:t>
 , 
в соответствие со статьей 25 Закона Республики Казахстан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w:t>
      </w:r>
      <w:r>
        <w:br/>
      </w:r>
      <w:r>
        <w:rPr>
          <w:rFonts w:ascii="Times New Roman"/>
          <w:b w:val="false"/>
          <w:i w:val="false"/>
          <w:color w:val="000000"/>
          <w:sz w:val="28"/>
        </w:rPr>
        <w:t>
          13. Министерству экономики и торговли Республики Казахстан в срок до 
30 апреля 2001 года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предложения по 
распределению бюджетных денег в сумме 150 млн. тенге, предусмотренных в 
республиканском бюджете на реализацию Государственной программы развития и 
конверсии оборонной промышленности Республики Казахстан на долгосрочный 
период. 
&lt;*&gt;
</w:t>
      </w:r>
      <w:r>
        <w:br/>
      </w:r>
      <w:r>
        <w:rPr>
          <w:rFonts w:ascii="Times New Roman"/>
          <w:b w:val="false"/>
          <w:i w:val="false"/>
          <w:color w:val="000000"/>
          <w:sz w:val="28"/>
        </w:rPr>
        <w:t>
          Сноска. В пункт 13 внесены изменения - постановлениями Правительства 
РК от 31 марта 2001 г. N 425  
</w:t>
      </w:r>
      <w:r>
        <w:rPr>
          <w:rFonts w:ascii="Times New Roman"/>
          <w:b w:val="false"/>
          <w:i w:val="false"/>
          <w:color w:val="000000"/>
          <w:sz w:val="28"/>
        </w:rPr>
        <w:t xml:space="preserve"> P010425_ </w:t>
      </w:r>
      <w:r>
        <w:rPr>
          <w:rFonts w:ascii="Times New Roman"/>
          <w:b w:val="false"/>
          <w:i w:val="false"/>
          <w:color w:val="000000"/>
          <w:sz w:val="28"/>
        </w:rPr>
        <w:t>
 ; от 12 мая 2001 г. N 629  
</w:t>
      </w:r>
      <w:r>
        <w:rPr>
          <w:rFonts w:ascii="Times New Roman"/>
          <w:b w:val="false"/>
          <w:i w:val="false"/>
          <w:color w:val="000000"/>
          <w:sz w:val="28"/>
        </w:rPr>
        <w:t xml:space="preserve"> Р010629_ </w:t>
      </w:r>
      <w:r>
        <w:rPr>
          <w:rFonts w:ascii="Times New Roman"/>
          <w:b w:val="false"/>
          <w:i w:val="false"/>
          <w:color w:val="000000"/>
          <w:sz w:val="28"/>
        </w:rPr>
        <w:t>
 .
</w:t>
      </w:r>
      <w:r>
        <w:br/>
      </w:r>
      <w:r>
        <w:rPr>
          <w:rFonts w:ascii="Times New Roman"/>
          <w:b w:val="false"/>
          <w:i w:val="false"/>
          <w:color w:val="000000"/>
          <w:sz w:val="28"/>
        </w:rPr>
        <w:t>
          13-1. Министерству энергетики и минеральных ресурсов Республики 
Казахстан в срок до 20 ноября 2001 года разработать и в установленном 
законодательством порядке внести на рассмотрение в Правительство 
Республики Казахстан проект решения Правительства Республики Казахстан об 
использовании средств, предусмотренных по программе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в 
сумме 1000 млн. тенге. 
&lt;*&gt;
</w:t>
      </w:r>
      <w:r>
        <w:br/>
      </w:r>
      <w:r>
        <w:rPr>
          <w:rFonts w:ascii="Times New Roman"/>
          <w:b w:val="false"/>
          <w:i w:val="false"/>
          <w:color w:val="000000"/>
          <w:sz w:val="28"/>
        </w:rPr>
        <w:t>
          Сноска. Дополнено пунктом 13-1 -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Агентству Республики Казахстан по миграции и демографии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Правила приобретения жилья семьям 
репатриантов (оралман);
</w:t>
      </w:r>
      <w:r>
        <w:br/>
      </w:r>
      <w:r>
        <w:rPr>
          <w:rFonts w:ascii="Times New Roman"/>
          <w:b w:val="false"/>
          <w:i w:val="false"/>
          <w:color w:val="000000"/>
          <w:sz w:val="28"/>
        </w:rPr>
        <w:t>
          принять меры по выполнению обязательств по обеспечению жильем семей 
репатриантов (оралман), по выплате единовременных пособий и возмещению 
транспортных расходов репатриантам, прибывшим в Республику Казахстан по 
квоте иммиграции в период с 1991 по 1998 годы. 
&lt;*&gt;
</w:t>
      </w:r>
      <w:r>
        <w:br/>
      </w:r>
      <w:r>
        <w:rPr>
          <w:rFonts w:ascii="Times New Roman"/>
          <w:b w:val="false"/>
          <w:i w:val="false"/>
          <w:color w:val="000000"/>
          <w:sz w:val="28"/>
        </w:rPr>
        <w:t>
          Сноска. В пункт 14 внесены изменения - постановлениями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 Агентству Республики Казахстан по делам здравоохранения 
предусмотреть дополнительное выделение бюджетных денег в сумме 150 000 
тыс. тенге по программе 65 "Специализированная медицинская помощь в 
республиканских клиниках и НИИ" для Республиканского научно-практического 
центра медико-социальных проблем наркомании и в сумме 270900 тыс. тенге по 
программе 47 "Производство крови (заменителей) на республиканском уровне" 
для Республиканского центра крови на приобретение производственного 
комплекса "Центр плазмофереза". 
&lt;*&gt;
</w:t>
      </w:r>
      <w:r>
        <w:br/>
      </w:r>
      <w:r>
        <w:rPr>
          <w:rFonts w:ascii="Times New Roman"/>
          <w:b w:val="false"/>
          <w:i w:val="false"/>
          <w:color w:val="000000"/>
          <w:sz w:val="28"/>
        </w:rPr>
        <w:t>
          Сноска. Дополнено пунктом 14-1 -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внесены изменения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15. Министерству транспорта и коммуникаций Республики Казахстан в 
срок до 15 мая 2001 года разработать и в установленном порядке  
</w:t>
      </w:r>
      <w:r>
        <w:rPr>
          <w:rFonts w:ascii="Times New Roman"/>
          <w:b w:val="false"/>
          <w:i w:val="false"/>
          <w:color w:val="000000"/>
          <w:sz w:val="28"/>
        </w:rPr>
        <w:t xml:space="preserve"> P980678_ </w:t>
      </w:r>
      <w:r>
        <w:rPr>
          <w:rFonts w:ascii="Times New Roman"/>
          <w:b w:val="false"/>
          <w:i w:val="false"/>
          <w:color w:val="000000"/>
          <w:sz w:val="28"/>
        </w:rPr>
        <w:t>
внести на рассмотрение в Правительство Республики Казахстан Правила 
погашения кредиторской задолженности упраздненного Дорожного фонда. 
&lt;*&gt;
</w:t>
      </w:r>
      <w:r>
        <w:br/>
      </w:r>
      <w:r>
        <w:rPr>
          <w:rFonts w:ascii="Times New Roman"/>
          <w:b w:val="false"/>
          <w:i w:val="false"/>
          <w:color w:val="000000"/>
          <w:sz w:val="28"/>
        </w:rPr>
        <w:t>
          Сноска. В пункт 15 внесены изменения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w:t>
      </w:r>
      <w:r>
        <w:br/>
      </w:r>
      <w:r>
        <w:rPr>
          <w:rFonts w:ascii="Times New Roman"/>
          <w:b w:val="false"/>
          <w:i w:val="false"/>
          <w:color w:val="000000"/>
          <w:sz w:val="28"/>
        </w:rPr>
        <w:t>
          15-1. Министерству юстиции Республики Казахстан представить в 
Министерство финансов Республики Казахстан расчеты и обоснования по 
расходам, предусмотренным в республиканском бюджете на 2001 год на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&lt;*&gt;
</w:t>
      </w:r>
      <w:r>
        <w:br/>
      </w:r>
      <w:r>
        <w:rPr>
          <w:rFonts w:ascii="Times New Roman"/>
          <w:b w:val="false"/>
          <w:i w:val="false"/>
          <w:color w:val="000000"/>
          <w:sz w:val="28"/>
        </w:rPr>
        <w:t>
          Сноска. Дополнено пунктом 15-1 -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w:t>
      </w:r>
      <w:r>
        <w:br/>
      </w:r>
      <w:r>
        <w:rPr>
          <w:rFonts w:ascii="Times New Roman"/>
          <w:b w:val="false"/>
          <w:i w:val="false"/>
          <w:color w:val="000000"/>
          <w:sz w:val="28"/>
        </w:rPr>
        <w:t>
          15-2. Министерству государственных доходов Республики Казахстан 
ежемесячно до 15 числа месяца, следующего за отчетным, представлять в 
Министерство финансов Республики Казахстан информацию по фактическим 
поступлениям налоговых и иных обязательных платежей в бюджет в разрезе 
организаций сырьевого сектора, перечни которых утверждены постановлением 
Правительства Республики Казахстан от 19 марта 2001 года N 369А 
"Об утверждении перечней организаций сырьевого сектора, по которым 
сверхплановые налоговые и иные обязательные платежи в бюджет зачисляются в 
Национальный фонд Республики Казахстан", по спецификам кодов бюджетной 
классификации. 
&lt;*&gt;
</w:t>
      </w:r>
      <w:r>
        <w:br/>
      </w:r>
      <w:r>
        <w:rPr>
          <w:rFonts w:ascii="Times New Roman"/>
          <w:b w:val="false"/>
          <w:i w:val="false"/>
          <w:color w:val="000000"/>
          <w:sz w:val="28"/>
        </w:rPr>
        <w:t>
          Сноска. Дополнено пунктом 15-2 -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w:t>
      </w:r>
      <w:r>
        <w:br/>
      </w:r>
      <w:r>
        <w:rPr>
          <w:rFonts w:ascii="Times New Roman"/>
          <w:b w:val="false"/>
          <w:i w:val="false"/>
          <w:color w:val="000000"/>
          <w:sz w:val="28"/>
        </w:rPr>
        <w:t>
          15-3. Акиму Алматинской области, центральным исполнительным и иным 
государственным органам в срок до 10 мая 2001 года в пределах средств, 
предусмотренных в республиканском бюджете на 2001 год, представить в 
Министерство финансов Республики Казахстан необходимые расчеты и 
обоснования на осуществление мероприятий по переносу административного 
центра Алматинской области в город Талдыкорган,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 и до 20 ноября 2001 года - расчеты и обоснования по использованию 
дополнительно выделяемых средств в сумме 250 млн. тенге. 
&lt;*&gt;
</w:t>
      </w:r>
      <w:r>
        <w:br/>
      </w:r>
      <w:r>
        <w:rPr>
          <w:rFonts w:ascii="Times New Roman"/>
          <w:b w:val="false"/>
          <w:i w:val="false"/>
          <w:color w:val="000000"/>
          <w:sz w:val="28"/>
        </w:rPr>
        <w:t>
          Сноска. Дополнено пунктом 15-3 -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внесены изменения - постановлением 
Правительства РК от 19 ноября 2001 г. N 1493  
</w:t>
      </w:r>
      <w:r>
        <w:rPr>
          <w:rFonts w:ascii="Times New Roman"/>
          <w:b w:val="false"/>
          <w:i w:val="false"/>
          <w:color w:val="000000"/>
          <w:sz w:val="28"/>
        </w:rPr>
        <w:t xml:space="preserve"> P011493_ </w:t>
      </w:r>
      <w:r>
        <w:rPr>
          <w:rFonts w:ascii="Times New Roman"/>
          <w:b w:val="false"/>
          <w:i w:val="false"/>
          <w:color w:val="000000"/>
          <w:sz w:val="28"/>
        </w:rPr>
        <w:t>
  .
</w:t>
      </w:r>
      <w:r>
        <w:br/>
      </w:r>
      <w:r>
        <w:rPr>
          <w:rFonts w:ascii="Times New Roman"/>
          <w:b w:val="false"/>
          <w:i w:val="false"/>
          <w:color w:val="000000"/>
          <w:sz w:val="28"/>
        </w:rPr>
        <w:t>
          15-4. Закуп работ по строительству северной объездной дороги города 
Астаны осуществить способом из одного источника.
</w:t>
      </w:r>
      <w:r>
        <w:br/>
      </w:r>
      <w:r>
        <w:rPr>
          <w:rFonts w:ascii="Times New Roman"/>
          <w:b w:val="false"/>
          <w:i w:val="false"/>
          <w:color w:val="000000"/>
          <w:sz w:val="28"/>
        </w:rPr>
        <w:t>
          Сноска. Дополнено пунктом 15-4 - постановлением Правительства РК от 
22 сентября 2001 г. N 1223  
</w:t>
      </w:r>
      <w:r>
        <w:rPr>
          <w:rFonts w:ascii="Times New Roman"/>
          <w:b w:val="false"/>
          <w:i w:val="false"/>
          <w:color w:val="000000"/>
          <w:sz w:val="28"/>
        </w:rPr>
        <w:t xml:space="preserve"> P011223_ </w:t>
      </w:r>
      <w:r>
        <w:rPr>
          <w:rFonts w:ascii="Times New Roman"/>
          <w:b w:val="false"/>
          <w:i w:val="false"/>
          <w:color w:val="000000"/>
          <w:sz w:val="28"/>
        </w:rPr>
        <w:t>
 .
</w:t>
      </w:r>
      <w:r>
        <w:br/>
      </w:r>
      <w:r>
        <w:rPr>
          <w:rFonts w:ascii="Times New Roman"/>
          <w:b w:val="false"/>
          <w:i w:val="false"/>
          <w:color w:val="000000"/>
          <w:sz w:val="28"/>
        </w:rPr>
        <w:t>
          16. Акимам областей, городов Астаны и Алматы, районов (городов) 
утвердить перечень местных бюджетных программ и подпрограмм с определением 
формы их реализации.
</w:t>
      </w:r>
      <w:r>
        <w:br/>
      </w:r>
      <w:r>
        <w:rPr>
          <w:rFonts w:ascii="Times New Roman"/>
          <w:b w:val="false"/>
          <w:i w:val="false"/>
          <w:color w:val="000000"/>
          <w:sz w:val="28"/>
        </w:rPr>
        <w:t>
          17. Акимам областей и городов Астаны и Алматы:
</w:t>
      </w:r>
      <w:r>
        <w:br/>
      </w:r>
      <w:r>
        <w:rPr>
          <w:rFonts w:ascii="Times New Roman"/>
          <w:b w:val="false"/>
          <w:i w:val="false"/>
          <w:color w:val="000000"/>
          <w:sz w:val="28"/>
        </w:rPr>
        <w:t>
          1) в срок до 15 января 2001 года представить в Министерство финансов 
Республики Казахстан предложения по: 
</w:t>
      </w:r>
      <w:r>
        <w:br/>
      </w:r>
      <w:r>
        <w:rPr>
          <w:rFonts w:ascii="Times New Roman"/>
          <w:b w:val="false"/>
          <w:i w:val="false"/>
          <w:color w:val="000000"/>
          <w:sz w:val="28"/>
        </w:rPr>
        <w:t>
          формированию помесячного графика погашения местными исполнительными 
органами бюджетных кредитов (ссуд) по перечню согласно приложению 3, а 
также других долговых обязательств перед республиканским бюджетом, 
образовавшихся в предыдущие годы; 
</w:t>
      </w:r>
      <w:r>
        <w:br/>
      </w:r>
      <w:r>
        <w:rPr>
          <w:rFonts w:ascii="Times New Roman"/>
          <w:b w:val="false"/>
          <w:i w:val="false"/>
          <w:color w:val="000000"/>
          <w:sz w:val="28"/>
        </w:rPr>
        <w:t>
          внесению изменений в действующие кредитные соглашения и заключению, 
при необходимости, новых соглашений;
</w:t>
      </w:r>
      <w:r>
        <w:br/>
      </w:r>
      <w:r>
        <w:rPr>
          <w:rFonts w:ascii="Times New Roman"/>
          <w:b w:val="false"/>
          <w:i w:val="false"/>
          <w:color w:val="000000"/>
          <w:sz w:val="28"/>
        </w:rPr>
        <w:t>
          2) в срок до 1 февраля 2001 года представить в Министерство финансов 
Республики Казахстан утвержденные в установленном порядке помесячные суммы 
поступлений в местные бюджеты;
</w:t>
      </w:r>
      <w:r>
        <w:br/>
      </w:r>
      <w:r>
        <w:rPr>
          <w:rFonts w:ascii="Times New Roman"/>
          <w:b w:val="false"/>
          <w:i w:val="false"/>
          <w:color w:val="000000"/>
          <w:sz w:val="28"/>
        </w:rPr>
        <w:t>
          3) в срок до 1 февраля 2001 года провести инвентаризацию кредиторской 
задолженности по всем видам социальных выплат;
</w:t>
      </w:r>
      <w:r>
        <w:br/>
      </w:r>
      <w:r>
        <w:rPr>
          <w:rFonts w:ascii="Times New Roman"/>
          <w:b w:val="false"/>
          <w:i w:val="false"/>
          <w:color w:val="000000"/>
          <w:sz w:val="28"/>
        </w:rPr>
        <w:t>
          4) обеспечить полноту и своевременность:
</w:t>
      </w:r>
      <w:r>
        <w:br/>
      </w:r>
      <w:r>
        <w:rPr>
          <w:rFonts w:ascii="Times New Roman"/>
          <w:b w:val="false"/>
          <w:i w:val="false"/>
          <w:color w:val="000000"/>
          <w:sz w:val="28"/>
        </w:rPr>
        <w:t>
          выплат по специальным государственным пособиям гражданам, право 
которых на получение пособий определено подпунктами 3), 5)-12) статьи 4 
Закона Республики Казахстан от 5 апреля 1999 года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в том числе начисленных 
за декабрь 2000 года;
</w:t>
      </w:r>
      <w:r>
        <w:br/>
      </w:r>
      <w:r>
        <w:rPr>
          <w:rFonts w:ascii="Times New Roman"/>
          <w:b w:val="false"/>
          <w:i w:val="false"/>
          <w:color w:val="000000"/>
          <w:sz w:val="28"/>
        </w:rPr>
        <w:t>
          финансирования расходов на приобретение и доставку учебников для 
обновления библиотечных фондов государственных учреждений среднего 
образования, осуществляемых за счет средств местных бюджетов;
</w:t>
      </w:r>
      <w:r>
        <w:br/>
      </w:r>
      <w:r>
        <w:rPr>
          <w:rFonts w:ascii="Times New Roman"/>
          <w:b w:val="false"/>
          <w:i w:val="false"/>
          <w:color w:val="000000"/>
          <w:sz w:val="28"/>
        </w:rPr>
        <w:t>
          5) в течение 2001 года обеспечить полное погашение кредиторской 
задолженности, сложившейся по состоянию на 1 января 2001 года у 
государственных учреждений, финансируемых из местных бюджетов. 
</w:t>
      </w:r>
      <w:r>
        <w:br/>
      </w:r>
      <w:r>
        <w:rPr>
          <w:rFonts w:ascii="Times New Roman"/>
          <w:b w:val="false"/>
          <w:i w:val="false"/>
          <w:color w:val="000000"/>
          <w:sz w:val="28"/>
        </w:rPr>
        <w:t>
          18. Центральным исполнительным органам в срок до 1 февраля 2001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r>
        <w:br/>
      </w:r>
      <w:r>
        <w:rPr>
          <w:rFonts w:ascii="Times New Roman"/>
          <w:b w:val="false"/>
          <w:i w:val="false"/>
          <w:color w:val="000000"/>
          <w:sz w:val="28"/>
        </w:rPr>
        <w:t>
          19. Настоящее постановление вступает в силу со дня подписания и 
подлежит опубликованию.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2001 год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1 - в редакции постановления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Внесены изменения - постановлениями
Правительства РК от 12 июня 2001 г. N 810  
</w:t>
      </w:r>
      <w:r>
        <w:rPr>
          <w:rFonts w:ascii="Times New Roman"/>
          <w:b w:val="false"/>
          <w:i w:val="false"/>
          <w:color w:val="000000"/>
          <w:sz w:val="28"/>
        </w:rPr>
        <w:t xml:space="preserve"> P010810_ </w:t>
      </w:r>
      <w:r>
        <w:rPr>
          <w:rFonts w:ascii="Times New Roman"/>
          <w:b w:val="false"/>
          <w:i w:val="false"/>
          <w:color w:val="000000"/>
          <w:sz w:val="28"/>
        </w:rPr>
        <w:t>
 ; от 26 июня 2001 г. 
</w:t>
      </w:r>
      <w:r>
        <w:rPr>
          <w:rFonts w:ascii="Times New Roman"/>
          <w:b w:val="false"/>
          <w:i w:val="false"/>
          <w:color w:val="000000"/>
          <w:sz w:val="28"/>
        </w:rPr>
        <w:t>
</w:t>
      </w:r>
    </w:p>
    <w:p>
      <w:pPr>
        <w:spacing w:after="0"/>
        <w:ind w:left="0"/>
        <w:jc w:val="left"/>
      </w:pPr>
      <w:r>
        <w:rPr>
          <w:rFonts w:ascii="Times New Roman"/>
          <w:b w:val="false"/>
          <w:i w:val="false"/>
          <w:color w:val="000000"/>
          <w:sz w:val="28"/>
        </w:rPr>
        <w:t>
N 866  
</w:t>
      </w:r>
      <w:r>
        <w:rPr>
          <w:rFonts w:ascii="Times New Roman"/>
          <w:b w:val="false"/>
          <w:i w:val="false"/>
          <w:color w:val="000000"/>
          <w:sz w:val="28"/>
        </w:rPr>
        <w:t xml:space="preserve"> P010866_ </w:t>
      </w:r>
      <w:r>
        <w:rPr>
          <w:rFonts w:ascii="Times New Roman"/>
          <w:b w:val="false"/>
          <w:i w:val="false"/>
          <w:color w:val="000000"/>
          <w:sz w:val="28"/>
        </w:rPr>
        <w:t>
 ; от 2 августа 2001 года N 1017  
</w:t>
      </w:r>
      <w:r>
        <w:rPr>
          <w:rFonts w:ascii="Times New Roman"/>
          <w:b w:val="false"/>
          <w:i w:val="false"/>
          <w:color w:val="000000"/>
          <w:sz w:val="28"/>
        </w:rPr>
        <w:t xml:space="preserve"> Р011017_ </w:t>
      </w:r>
      <w:r>
        <w:rPr>
          <w:rFonts w:ascii="Times New Roman"/>
          <w:b w:val="false"/>
          <w:i w:val="false"/>
          <w:color w:val="000000"/>
          <w:sz w:val="28"/>
        </w:rPr>
        <w:t>
 ; от 21 августа 
2001 г. N 1093  
</w:t>
      </w:r>
      <w:r>
        <w:rPr>
          <w:rFonts w:ascii="Times New Roman"/>
          <w:b w:val="false"/>
          <w:i w:val="false"/>
          <w:color w:val="000000"/>
          <w:sz w:val="28"/>
        </w:rPr>
        <w:t xml:space="preserve"> P011093_ </w:t>
      </w:r>
      <w:r>
        <w:rPr>
          <w:rFonts w:ascii="Times New Roman"/>
          <w:b w:val="false"/>
          <w:i w:val="false"/>
          <w:color w:val="000000"/>
          <w:sz w:val="28"/>
        </w:rPr>
        <w:t>
  ; от 12 сентября 2001 г. N 1182  
</w:t>
      </w:r>
      <w:r>
        <w:rPr>
          <w:rFonts w:ascii="Times New Roman"/>
          <w:b w:val="false"/>
          <w:i w:val="false"/>
          <w:color w:val="000000"/>
          <w:sz w:val="28"/>
        </w:rPr>
        <w:t xml:space="preserve"> Р011182_ </w:t>
      </w:r>
      <w:r>
        <w:rPr>
          <w:rFonts w:ascii="Times New Roman"/>
          <w:b w:val="false"/>
          <w:i w:val="false"/>
          <w:color w:val="000000"/>
          <w:sz w:val="28"/>
        </w:rPr>
        <w:t>
 ; от 
22 сентября 2001 г. N 1222  
</w:t>
      </w:r>
      <w:r>
        <w:rPr>
          <w:rFonts w:ascii="Times New Roman"/>
          <w:b w:val="false"/>
          <w:i w:val="false"/>
          <w:color w:val="000000"/>
          <w:sz w:val="28"/>
        </w:rPr>
        <w:t xml:space="preserve"> P011222_ </w:t>
      </w:r>
      <w:r>
        <w:rPr>
          <w:rFonts w:ascii="Times New Roman"/>
          <w:b w:val="false"/>
          <w:i w:val="false"/>
          <w:color w:val="000000"/>
          <w:sz w:val="28"/>
        </w:rPr>
        <w:t>
  ; от 22 сентября 2001 г. N 1223 
</w:t>
      </w:r>
      <w:r>
        <w:rPr>
          <w:rFonts w:ascii="Times New Roman"/>
          <w:b w:val="false"/>
          <w:i w:val="false"/>
          <w:color w:val="000000"/>
          <w:sz w:val="28"/>
        </w:rPr>
        <w:t xml:space="preserve"> P011223_ </w:t>
      </w:r>
      <w:r>
        <w:rPr>
          <w:rFonts w:ascii="Times New Roman"/>
          <w:b w:val="false"/>
          <w:i w:val="false"/>
          <w:color w:val="000000"/>
          <w:sz w:val="28"/>
        </w:rPr>
        <w:t>
  ; от 22 октября 2001 г. N 1344  
</w:t>
      </w:r>
      <w:r>
        <w:rPr>
          <w:rFonts w:ascii="Times New Roman"/>
          <w:b w:val="false"/>
          <w:i w:val="false"/>
          <w:color w:val="000000"/>
          <w:sz w:val="28"/>
        </w:rPr>
        <w:t xml:space="preserve"> Р011344_ </w:t>
      </w:r>
      <w:r>
        <w:rPr>
          <w:rFonts w:ascii="Times New Roman"/>
          <w:b w:val="false"/>
          <w:i w:val="false"/>
          <w:color w:val="000000"/>
          <w:sz w:val="28"/>
        </w:rPr>
        <w:t>
  и N 1346  
</w:t>
      </w:r>
      <w:r>
        <w:rPr>
          <w:rFonts w:ascii="Times New Roman"/>
          <w:b w:val="false"/>
          <w:i w:val="false"/>
          <w:color w:val="000000"/>
          <w:sz w:val="28"/>
        </w:rPr>
        <w:t xml:space="preserve"> Р011346_ </w:t>
      </w:r>
      <w:r>
        <w:rPr>
          <w:rFonts w:ascii="Times New Roman"/>
          <w:b w:val="false"/>
          <w:i w:val="false"/>
          <w:color w:val="000000"/>
          <w:sz w:val="28"/>
        </w:rPr>
        <w:t>
  ; от 23 
октября 2001 г. N 1353  
</w:t>
      </w:r>
      <w:r>
        <w:rPr>
          <w:rFonts w:ascii="Times New Roman"/>
          <w:b w:val="false"/>
          <w:i w:val="false"/>
          <w:color w:val="000000"/>
          <w:sz w:val="28"/>
        </w:rPr>
        <w:t xml:space="preserve"> P011353_ </w:t>
      </w:r>
      <w:r>
        <w:rPr>
          <w:rFonts w:ascii="Times New Roman"/>
          <w:b w:val="false"/>
          <w:i w:val="false"/>
          <w:color w:val="000000"/>
          <w:sz w:val="28"/>
        </w:rPr>
        <w:t>
  ; новая редакция - от 19 ноября 2001 г. N 
1493  
</w:t>
      </w:r>
      <w:r>
        <w:rPr>
          <w:rFonts w:ascii="Times New Roman"/>
          <w:b w:val="false"/>
          <w:i w:val="false"/>
          <w:color w:val="000000"/>
          <w:sz w:val="28"/>
        </w:rPr>
        <w:t xml:space="preserve"> P011493_ </w:t>
      </w:r>
      <w:r>
        <w:rPr>
          <w:rFonts w:ascii="Times New Roman"/>
          <w:b w:val="false"/>
          <w:i w:val="false"/>
          <w:color w:val="000000"/>
          <w:sz w:val="28"/>
        </w:rPr>
        <w:t>
  ; от 7 декабря 2001 г. N 1589  
</w:t>
      </w:r>
      <w:r>
        <w:rPr>
          <w:rFonts w:ascii="Times New Roman"/>
          <w:b w:val="false"/>
          <w:i w:val="false"/>
          <w:color w:val="000000"/>
          <w:sz w:val="28"/>
        </w:rPr>
        <w:t xml:space="preserve"> Р011589_ </w:t>
      </w:r>
      <w:r>
        <w:rPr>
          <w:rFonts w:ascii="Times New Roman"/>
          <w:b w:val="false"/>
          <w:i w:val="false"/>
          <w:color w:val="000000"/>
          <w:sz w:val="28"/>
        </w:rPr>
        <w:t>
  ; с изменениями - 
постановлением Правительства РК от 27 декабря 2001 года N 1709  
</w:t>
      </w:r>
      <w:r>
        <w:rPr>
          <w:rFonts w:ascii="Times New Roman"/>
          <w:b w:val="false"/>
          <w:i w:val="false"/>
          <w:color w:val="000000"/>
          <w:sz w:val="28"/>
        </w:rPr>
        <w:t xml:space="preserve"> P011709_ </w:t>
      </w:r>
      <w:r>
        <w:rPr>
          <w:rFonts w:ascii="Times New Roman"/>
          <w:b w:val="false"/>
          <w:i w:val="false"/>
          <w:color w:val="000000"/>
          <w:sz w:val="28"/>
        </w:rPr>
        <w:t>
  ; 
от 29 декабря 2001 г. N 1756  
</w:t>
      </w:r>
      <w:r>
        <w:rPr>
          <w:rFonts w:ascii="Times New Roman"/>
          <w:b w:val="false"/>
          <w:i w:val="false"/>
          <w:color w:val="000000"/>
          <w:sz w:val="28"/>
        </w:rPr>
        <w:t xml:space="preserve"> P011756_ </w:t>
      </w:r>
      <w:r>
        <w:rPr>
          <w:rFonts w:ascii="Times New Roman"/>
          <w:b w:val="false"/>
          <w:i w:val="false"/>
          <w:color w:val="000000"/>
          <w:sz w:val="28"/>
        </w:rPr>
        <w:t>
  .
__________________________________________________________________________ 
Категория                Наименование                           Сумма
    Класс 
     Подкласс                                                   тыс. 
       Специфика                                                тенге
___________________________________________________________________________
 1                               2                                3
___________________________________________________________________________
                  І. Доходы                                    391 243 591
 1               Налоговые поступления                         294 758 719
     1           Подоходный налог на доходы                     88 337 135 
         1       Подоходный налог с юридических лиц             88 337 135 
             1   Подоходный налог с юридических лиц-резидентов  47 948 306 
             2   Подоходный налог с юридических 
                 лиц-нерезидентов                                3 100 971 
             3   Подоходный налог с юридических лиц-резидентов,
                 удерживаемый у источника выплаты                2 047 736 
             4   Подоходный налог с юридических лиц-нерезидентов,
                 удерживаемый у источника выплаты                5 034 317
             5   Подоходный налог с юридических лиц-организаций
                 сырьевого сектора по перечню, устанавливаемому
                 Правительством Республики Казахстан            30 205 805
     4           Налоги на собственность                           407 732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407 732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407 732 
     5           Внутренние налоги на товары, работы и услуги  180 178 752
         1       Налог на добавленную стоимость                134 203 500 
             1   Налог на добавленную стоимость на произведенные
                 товары, оказанные услуги на территории
                 Республики Казахстан                           61 739 600 
             2   Налог на добавленную стоимость на товары, 
                 работы и услуги,  импортируемые на территорию 
                 Республики Казахстан                           72 230 900
             3   Налог на добавленную стоимость на произведенные
                 сырьевые товары, оказанные услуги от организаций
                 сырьевого сектора по перечню, устанавливаемому
                 Правительством Республики Казахстан               233 000
         2       Акцизы                                         17 975 492
             1   Все виды спирта, произведенные на
                 территории Республики Казахстан                   578 730
             2   Водка, произведенная на территории
                 Республики Казахстан                            1 379 050 
             3   Ликеро-водочные изделия, произведенные на
                 территории Республики Казахстан                   176 915 
             4   Вина, произведенные на территории
                 Республики Казахстан                              218 002
             5   Коньяки, произведенные на территории
                 Республики Казахстан                                9 565
             6   Шампанские вина, произведенные на территории
                 Республики Казахстан                                8 995
             7   Пиво, произведенное на территории
                 Республики Казахстан                              503 695
             8   Крепленые напитки, крепленые соки и бальзамы,
                 произведенные на территории Республики Казахстан  228 650
             9   Осетровая и лососевая рыбы, икра осетровых и
                 лососевых рыб, деликатесы, приготовленные из 
                 осетровых и лососевых рыб и икры, произведенные 
                 на территории Республики Казахстан                100 000
             10  Табачные изделия, произведенные на территории
                 Республики Казахстан                            3 109 093
             17  Ювелирные изделия из золота, платины или
                 серебра, произведенные на территории
                 Республики Казахстан                               20 458
             18  Виноматериалы, произведенные на территории
                 Республики Казахстан                               94 000 
             28  Электроэнергия, произведенная на территории
                 Республики Казахстан                            1 383 300 
             29  Сырая нефть, включая газовый конденсат,
                 произведенная на территории Республики 
                 Казахстан                                       1 279 683 
             30  Бензин (за исключением авиационного),
                 произведенный на территории Республики Казахстан,         
                 кроме реализуемого со специально оборудованных
                 стационарных пунктов конечному потребителю      6 461 000
             32  Дизельное топливо, произведенное на территории
                 Республики Казахстан, кроме реализуемого со
                 специально оборудованных стационарных пунктов
                 конечному потребителю                           1 155 600
             41  Все виды спирта, импортируемые на территорию
                 Республики Казахстан                               26 131
             42  Водка, импортируемая на территорию
                 Республики Казахстан                                3 556
             43  Ликеро-водочные изделия, импортируемые на
                 территорию Республики Казахстан                     4 092
             44  Вина, импортируемые на территорию Республики
                 Казахстан                                          53 516
             45  Коньяки, импортируемые на территорию
                 Республики Казахстан                               18 599
             46  Шампанские вина, импортируемые на территорию
                 Республики Казахстан                                  323
             47  Пиво, импортируемое на территорию
                 Республики Казахстан                               78 966
             48  Крепленые напитки, крепленые соки и бальзамы,
                 импортируемые на территорию Республики Казахстан   14 524
             49  Осетровая и лососевая рыбы, икра осетровых и 
                 и лососевых рыб, деликатесы, приготовленные из
                 осетровых и лососевых рыб и икры, импортируемые
                 на территорию Республики Казахстан                  2 793
             50  Табачные изделия, импортируемые на территорию
                 Республики Казахстан                              117 375
             55  Легковые автомобили (кроме автомобилей с ручным
                 управлением, специально предназначенных для
                 инвалидов), импортируемые на территорию
                 Республики Казахстан                              302 925
             57  Ювелирные изделия из золота, платины или
                 серебра, импортируемые на территорию
                 Республики Казахстан                               12 129
             58  Виноматериалы, импортируемые на территорию
                 Республики Казахстан                                3 421
             60  Бензин (за исключением авиационного),
                 импортируемый на территорию Республики Казахстан  593 901
             68  Электроэнергия, импортируемая на территорию
                 Республики Казахстан                               36 505
         3       Поступления за использование природных 
                 и других ресурсов                              27 216 260
             2  Налог на сверхприбыль                              260 410
             5   Бонусы                                          1 372 000 
             6   Роялти                                          3 471 722 
             8   Доля Республики Казахстан по разделу 
                 продукции по заключенным контрактам                96 811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520 000
             10  Плата за пользование судоходными водными путями    43 307
             11  Плата за пользование животным миром               125 100
             25  Бонусы от организаций сырьевого сектора
                 (юридических лиц по перечню, устанавливаемому
                 Правительством Республики Казахстан)              149 700
             26  Роялти от организаций сырьевого сектора
                 (юридических лиц по перечню, устанавливаемому
                 Правительством Республики Казахстан)           18 601 686
             28  Доля Республики Казахстан по разделу 
                 продукции по заключенным контрактам от
                 организации сырьевого сектора (юридических
                 лиц по перечню, устанавливаемому 
                 Правительством Республики Казахстан)            2 575 524 
         4       Сборы за ведение предпринимательской и
                 профессиональной деятельности                     783 500 
             6   Сбор за проезд автотранспортных средств 
                 по территории Республики Казахстан, кроме
                 сборов за проезд по платным государственным
                 автомобильным дорогам местного значения           776 400
             9   Сбор за использование юридическими (кроме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5 000
            11   Гербовый сбор в отношении переводных и простых
                 векселей                                            2 100
     6           Налоги на международную торговлю и внешние 
                 операции                                       25 252 900 
         1       Таможенные платежи                             18 618 800 
             1   Таможенные пошлины на ввозимые товары          17 649 376 
             2   Таможенные пошлины на вывозимые товары            969 424
         2       Прочие налоги на международную торговлю и 
                 операции                                        6 634 100 
             1   Поступления от осуществления таможенного 
                 контроля и таможенных процедур                  6 319 100
             2   Пошлины, взимаемые в качестве защитных мер
                 отечественных товаропроизводителей                315 000
     7           Прочие налоги                                     582 200
         1       Прочие налоги                                     582 200
             9   Прочие налоговые поступления в                    582 200
                 республиканский бюджет
  2              Неналоговые поступления                        59 249 602 
     1           Доходы от предпринимательской деятельности 
                 и собственности                                39 244 059 
         1       Фактическая прибыль ведомственных предприятий 
                 от реализации товаров и услуг с прибылью          390 645
             1   Доля прибыли республиканских государственных 
                 предприятий                                       390 645
         2       Неналоговые поступления от юридических лиц и 
                 финансовых учреждений                          38 656 314 
             1   Поступления от дохода Национального Банка 
                 Республики Казахстан                            6 081 660
             2   Вознаграждения (интересы), полученные по 
                 депозитам Правительства Республики Казахстан    2 112 534
             3   Поступление дивидендов на пакеты акций, 
                 являющихся республиканской собственностью       5 859 889
             4   Вознаграждения (интересы) за размещение
                 средств государственных внешних займов на
                 счетах в банках второго уровня                      7 548
             5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167 538
             7   Вознаграждения (интересы), полученные за       
                 предоставление государственных кредитов 
                 правительствам иностранных государств             174 764 
             11  Плата за предоставление в пользование 
                 информации о недрах                               512 344
             12  Поступления от продажи имущества, принадлежащего   
                 государственным учреждениям, финансируемым из
                 республиканского бюджета                            7 772
             20  Вознаграждения (интересы), полученные за
                 предоставление кредитов из республиканского
                 бюджета нижестоящим бюджетам                      195 000
             21  Вознаграждения (интересы), полученные за
                 предоставление кредитов из республиканского
                 бюджета юридическим и физическим лицам            566 937
             23  Плата за размещение в полосе отвода 
                 государственных автомобильных дорог
                 республиканского значения объектов сервиса
                 и рекламы                                           4 300
             25  Поступления от реализации вооружения и
                 военной техники                                 1 000 000
             26  Поступления арендной платы за пользование
                 военными полигонами                             4 122 250
             27  Поступления арендной платы за пользование
                 комплексом "Байконыр"                          17 238 500
             28  Поступления от аренды имущества
                 республиканской собственности                     184 448
             30  Поступления дебиторской, депонентской
                 задолженности государственных учреждений,
                 финансируемых из республиканского бюджета          66 200
             32  Возврат неиспользованных средств, ранее
                 полученных из республиканского бюджета            120 000
             34  Вознаграждения (интересы), полученные за
                 предоставление кредитов из республиканского
                 бюджета за счет правительственных 
                 внешних займов                                    225 804
             35  Вознаграждения (интересы), полученные за
                 предоставление кредитов из республиканского
                 бюджета в рамках софинансирования  
                 инвестиционных проектов                             8 826
         3       Прочие доходы от собственности                    197 100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197 100
     2           Административные сборы и платежи, доходы от 
                 некоммерческих и сопутствующих продаж           5 307 892
         1       Административные сборы                          4 063 333 
             7   Плата за выдачу паспортов и удостоверений 
                 личности граждан Республики Казахстан           1 246 800
             8   Поступления от реализации услуг, предоставляемых
                 государственными учреждениями, финансируемыми
                 из республиканского бюджета                        51 433
             12  Плата за загрязнение окружающей среды           2 765 100
         2       Государственная пошлина                         1 230 520 
             1   Консульские сборы                               1 230 520 
         3       Прочие платежи и доходы от некоммерческих и 
                 сопутствующих продаж                               14 039
             3   Поступления денег от проведения государственных
                 закупок, организуемых государственными
                 учреждениями, финансируемыми из республиканского
                 бюджета                                            14 039
     3           Поступления по штрафам и санкциям                 793 366 
         1       Поступления по штрафам и санкциям                 793 366 
             1   Административные штрафы и санкции, взимаемые 
                 центральными государственными органами, их  
                 территориальными подразделениями                  493 282
             4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102 419
             5   Поступление сумм штрафов за вывоз продукции 
                 без лицензии                                          566
             6   Исполнительская санкция                            92 159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6 500
             8   Поступления сумм санкций, применяемых к банкам
                 второго уровня за несвоевременное зачисление
                 заработной платы на счета по вкладам                  240
             12  Прочие санкции и штрафы, взимаемые государственными
                 учреждениями, финансируемыми из республиканского
                 бюджета                                            98 200
     5           Прочие неналоговые поступления                 13 904 285 
         1       Прочие неналоговые поступления                 13 904 285
             2   Доля Республики Казахстан при распределении
                 дополнительной и добавочной пошлин                 22 432
             4   Поступление сумм от добровольной сдачи или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300
             6   Возмещение осужденными к лишению свободы
                 стоимости питания, вещевого имущества и
                 коммунально-бытовых услуг                          10 200
             9   Прочие неналоговые поступления                
                 в республиканский бюджет                       13 871 353
 3               Доходы от операций с капиталом                 37 235 270
     1           Продажа основного капитала                     31 488 650 
         1       Продажа основного капитала                     31 488 650 
             4   Поступления от приватизации объектов 
                 государственной собственности                  31 488 650 
     2           Продажа товаров из государственных запасов      5 746 620
         1       Продажа товаров из государственных запасов      5 746 620
             1   Поступления от погашения задолженности
                 за полученные товары из государственных
                 резервов                                          333 220
             3   Поступления от реализации зерна из 
                 государственных ресурсов                        5 413 400
                ІІ. Полученные официальные трансферты (гранты)  84 680 417
 4               Полученные официальные трансферты (гранты)     84 680 417
     1           Трансферты из нижестоящих органов 
                 государственного управления                    84 154 977
         2       Трансферты из областных бюджетов, бюджетов
                 городов Астаны и Алматы                        84 154 977
             4   Бюджетное изъятие из областного бюджета 
                 Актюбинской области                             3 626 197
             6   Бюджетное изъятие из областного бюджета 
                 Атырауской области                             28 789 886
             7   Бюджетное изъятие из областного бюджета 
                 Восточно-Казахстанской области                  2 459 852
             9   Бюджетное изъятие из областного бюджета
                 Западно-Казахстанской области                     887 375
            10   Бюджетное изъятие из областного бюджета 
                 Карагандинской области                          9 855 634 
            13   Бюджетное изъятие из областного бюджета 
                 Мангистауской области                          10 629 024
            14   Бюджетное изъятие из областного бюджета 
                 Павлодарской области                            2 105 980 
            17   Бюджетное изъятие из бюджета города Алматы     25 801 029
     9           Из прочих источников                              525 440
         1       Гранты                                            525 440
             2   Пилотный проект "Водоснабжение Казалинска/
                 Новоказалинска Кызылординской области"            229 050
             3   Реабилитация и управление окружающей средой
                 бассейнов рек Нура и Ишим                          74 365 
             4   Трансграничный проект "Сохранение биоразнообразия
                 Западного Тянь-Шаня"                               56 804
             5   Улучшение работы водоканалов городов Караганда,
                 Темиртау, Кокшетау                                 73 601
             6   Разработка системы управления водными ресурсами
                 бассейнов рек Нура и Ишим                          91 620
                 ІІІ. Погашение основного долга по ранее выданным
                             из бюджета кредитам                13 050 958
 5               Погашение кредитов, выданных из бюджета        13 050 958
     1           Погашение кредитов, выданных из бюджета        10 252 510 
         1       Погашение другими уровнями государственного
                 управления                                      6 404 000
             1   Погашение местными исполнительными органами
                 областей, городов Астана и Алматы кредитов,
                 выданных из республиканского бюджета            6 404 000
         4       Погашение банками и организациями, 
                 осуществляющими отдельные виды банковских
                 операций                                        2 777 824 
             1   Погашение банками и организациями, 
                 осуществляющими отдельные виды банковских 
                 операций, по кредитам, выданным из
                 республиканского бюджета                        2 390 136
             2   Погашение по программе софинансирования 
                 сельскохозяйственных проектов                     319 570
             3   Погашение по программе жилищного строительства
                 и приобретения жилья                               68 118
         5       Погашение прочих кредитов, выданных из
                 бюджета                                         1 070 686
             5   Погашение кредитов, выданных из республиканского
                 бюджета за счет средств правительственных
                 внешних займов                                    787 060
             6   Погашение кредитов, выданных из республиканского
                 бюджета в рамках софинансирования инвестиционных
                 проектов                                          149 900
             7   Погашение кредитов, выданных из республиканского
                 бюджета на основе ретроактивного кредитования     133 726
     2           Погашение требований по оплаченным 
                 государственным гарантиям                       2 798 448 
         2       Погашение организациями, исключая банки и 
                 организации, осуществляющие отдельные виды 
                 банковских операций                             2 798 448
             1   Погашение требований по оплаченным 
                 государственным гарантиям                       2 798 448 
__________________________________________________________________________ 
Функциональная группа           Наименование                      сумма
   Подфункция                                                  тыс. тенге
      Администратор   
        Программа
          Подпрограмма 
___________________________________________________________________________
       1                           2                               3
___________________________________________________________________________
                             IV. Расходы                       487 339 468
1                Государственные услуги общего характера        35 875 346
   1             Представительные, исполнительные и другие
                 органы, выполняющие общие функции 
                 государственного управления                     6 082 279
    101          Администрация Президента Республики Казахстан     429 849 
        1        Административные расходы                          398 542 
            1    Аппарат центрального органа                       398 542
        30       Прогнозно-аналитическое обеспечение стратегических
                 аспектов внутренней и внешней политики государства 31 307
            30   Казахстанский институт стратегических исследований 31 307
    102          Хозяйственное управление Парламента Республики
                 Казахстан                                       1 204 499
        1        Административные расходы                        1 204 499
            1    Аппарат центрального органа                     1 204 499
    104          Канцелярия Премьер-Министра Республики
                 Казахстан                                         275 200
        1        Административные расходы                          275 200 
            1    Аппарат центрального органа                       275 200 
    406          Счетный комитет по контролю за исполнением                
                 республиканского бюджета                           36 432
        1        Административные расходы                           36 432
            1    Аппарат центрального органа                        36 432
    637          Конституционный Совет Республики Казахстан         54 238
        1        Административные расходы                           47 038
            1    Аппарат центрального органа                        47 038
           31    Реконструкция и материально-техническое
                 оснащение зала заседания                            7 200
    690          Центральная избирательная комиссия
                 Республики Казахстан                               96 288
        1        Административные расходы                           26 910 
            1    Аппарат центрального органа                        26 910 
        30       Проведение выборов                                 69 378
            30   Проведение выборов Президента Республики
                 Казахстан                                             394 
            31   Проведение выборов депутатов Сената Парламента
                 Республики Казахстан                                  453
            32   Проведение выборов депутатов Мажилиса Парламента
                 Республики Казахстан                               17 492
            33   Проведение выборов депутатов Маслихатов            39 606
            34   Проведение выборов акимов аульных (сельских)
                 округов, аулов (сел), поселков                     11 433
    694          Управление Делами Президента  
                 Республики Казахстан                            3 985 773
        1        Административные расходы                           93 423
            1    Аппарат центрального органа                        93 423 
        34       Обеспечение литерных рейсов                     1 200 000 
        35       Обеспечение функционирования государственных
                 резиденций                                        734 654 
        36       Содержание правительственных зданий               547 682 
        38       Обслуживание официальных делегаций                163 000 
        41       Приобретение административного комплекса        1 105 214
        46       Изготовление государственных наград, документов
                 к ним, почетных дипломов и нагрудных знаков        56 000
        55       Обновление парка автомашин                         40 000
        78       Реализация программы по информатизации
                 государственных органов                            45 800 
   2             Финансовая деятельность                        18 270 118
    217          Министерство финансов Республики Казахстан      5 583 065
        1        Административные расходы                        1 824 789
            1    Аппарат центрального органа                       392 795
            2    Аппарат территориальных органов                 1 431 994
        3        Информационно-вычислительное обслуживание         389 455
            30   Ведение реестра государственной собственности      75 000
            31   Оплата информационно-вычислительных услуг         314 455
        31       Проведение мониторинга и информационное
                 обеспечение государственных закупок                10 000
        35       Оплата за пользование клиринговой связью, 
                 электронной почтой, внутризоновыми каналами       652 957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1 228 794
        37       Обеспечение финансовых органов нормативными
                 правовыми актами                                    5 000
        38       Модернизация Казначейства                       1 409 218
            80   Реализация проекта за счет внешних займов         706 080
            81   Реализация проектов за счет софинансирования
              из республиканского бюджета                       703 138 
        47       Оплата услуг по обеспечению приема в бюджет
                 наличных денег                                     39 072 
        48       Развитие финансового сектора и сектора 
                 предприятий                                        23 360
            80   Реализация проектов за счет внешних займов         23 360
        79       Выполнение функций лицензиаров                        420 
    219          Министерство государственных доходов 
                 Республики Казахстан                           12 660 066
         1       Административные расходы                        5 539 943 
            1    Аппарат центрального органа                       426 478 
            2    Аппараты территориальных органов                5 113 465 
         3       Информационно-вычислительное обслуживание       1 605 426
            30   Проведение процедур реорганизации и банкротства    21 940 
            31   Печатание акцизных марок, свидетельств,
                 удостоверений и патентов                          168 348
            32   Модернизация налогового администрирования       1 928 481
            80   Реализация проекта за счет внешних
                 займов                                          1 897 590 
            81   Реализация проекта за счет софинансирования из     30 891 
                 республиканского бюджета
        33       Обеспечение фискальных органов нормативными 
                 правовыми актами                                   30 000
        34       Информационно-телекоммуникационная система
                 "Мониторинг крупных предприятий"                   32 077 
        35       Информационно-телекоммуникационная система
                 "Контроль за оборотом и производством акцизной            
                 продукции"                                         37 582
        36       Информационно-телекоммуникационная система
                 "Таможенная служба"                             1 192 161 
        37       Организация и проведение лотереи (кроме
                 государственных, национальных) на всей территории         
                 Республики Казахстан                                  457
        38       Оценка, хранение и реализация имущества, 
                 поступившего в собственность государства по
                 отдельным основаниям                               50 000
        40       Информационно-телекоммуникационная система
                 "Ведение реестров налогоплательщиков"             129 517 
        41       Строительство таможенных постов      
                 и инфраструктуры таможенных органов               475 000
            30   Строительство таможенных постов и инфраструктуры
                 таможенных органов                                453 000
            31   Кинологический центр                               22 000 
        42       Материально-техническое обеспечение органов   
                 Министерства государственных доходов 
                 Республики Казахстан                              851 734
        50       Внедрение и пропаганда Налогового кодекса          59 400
        51       Расчеты за услуги и компенсация задолженности
                 кредиторам по созданию и внедрению ЕАИС 
                 "Таможенные службы"                               500 000
        79       Выполнение функций лицензиаров                     38 000 
    660          Национальная комиссия Республики Казахстан  
                 по ценным бумагам                                  26 987 
         1       Административные расходы                           26 987 
            1    Аппарат центрального органа                        26 987
   3             Внешнеполитическая деятельность                 7 426 102
    201          Министерство внутренних дел Республики Казахстан    4 980
        37       Обеспечение политических интересов страны в
                 области общественного порядка                       4 980 
            30   Бюро по координации борьбы с организованной
                 преступностью                                       4 980 
    204          Министерство иностранных дел Республики 
                 Казахстан                                       7 321 122
        1        Административные расходы                        3 786 630
            1    Аппарат центрального органа                       147 630 
            4    Аппараты органов в других странах
                 (посольства, представительства, дипломатические  
                  миссии)                                        3 639 000
       30        Обеспечение политических, торгово-экономических
                 интересов страны                                  214 628
       31        Участие в международных организациях              449 389 
       35        Консульские услуги по оформлению документов         8 000
       37        Проведение рекламно-информационной работы
                 по привлечению инвестиций                          11 000
       39        Делимитация государственной границы                50 000 
            30   Делимитация государственной границы                30 000
            31   Проведение переговоров по делимитации
                 государственной границы                            20 000 
       40        Демаркация государственной границы                 25 000
            30   Демаркация государственной границы                 20 000
            31   Проведение переговоров по демаркации 
                 государственной границы                             5 000
       44        Поддержание связи с загранучреждениями             30 000
       46        Реализация национальной имиджевой стратегии        65 000
       48        Возврат средств за хранение грузов на складах
                 временного хранения                                   275
       59        Строительство административного здания
                 Министерства иностранных дел Республики 
                 Казахстан в г. Астане                             994 600
       60        Строительство объектов обслуживания
                 дипломатического городка в г. Астане              100 000
       61        Строительство инженерных сетей и
                 инфраструктуры дипломатического городка
                 в г. Астане                                     1 000 000 
       68        Приобретение земельного участка и недвижимости,
                 строительство недвижимости для представительств
                 Республики Казахстан за рубежом                   586 600
    208          Министерство обороны Республики Казахстан         100 000 
       36        Обеспечение политических интересов страны в
                 области обороны                                   100 000 
   4             Фундаментальные научные исследования            2 287 227
    225          Министерство образования и науки Республики 
                 Казахстан                                       2 287 227
       30        Фундаментальные и прикладные научные 
                 исследования                                    2 118 801 
            30   Проведение фундаментальных и прикладных
                 научных исследований                            1 942 801
            31   Субсидирование на республиканском уровне
                 приобретения оборудования для научных
                 организаций                                       176 000
       32        Обеспечение доступности научно-технической
                 информации                                         99 001
       33        Хранение научно-исторических ценностей на
                 республиканском уровне                              3 153
            30   Мемориальный музей академика К.И. Сатпаева          3 153
       34        Аттестация научных кадров                          15 191 
       35        Анализ состояния и прогнозирование развития
                 науки                                              11 446
            30   Национальная академия наук Республики Казахстан    11 446
       36        Государственные премии и стипендии в области науки, 
                 техники и образования                              39 635
   5             Планирование и статистическая деятельность      1 337 395 
    214          Министерство экономики и торговли Республики 
                 Казахстан                                          50 000
       42        Прикладные научные исследования в области
                 экономики                                          50 000
    604          Агентство по стратегическому планированию 
                 Республики Казахстан                               31 150
        1        Административные расходы                           17 360 
             1   Аппарат центрального органа                        17 360 
       31        Создание национальной геоинформационной системы
                 органов государственной власти                     13 790
    606          Агентство Республики Казахстан по статистике    1 256 245 
        1        Административные расходы                          180 270 
             1   Аппарат центрального органа                        80 100 
             2   Аппараты территориальных органов                  100 170 
        3        Информационно-вычислительное обслуживание          29 670 
       30        Проведение переписи                                41 580 
            30   Проведение переписи населения                      27 984 
            31   Проведение сельскохозяйственной переписи           13 596
        31       Создание информационно-статистических баз                 
                 данных о социально-экономическом положении
                 республики                                        994 786
            30   Информационно-статистические центры               748 382
            31   Создание информационно-статистических баз данных  246 404
        32       Прикладные научные исследования в области
                 информационной системы                              9 939
   6             Общие кадровые вопросы                            100 693
    608          Агентство Республики Казахстан по делам
                 государственной службы                            100 693
        1        Административные расходы                           63 560
             1   Аппарат центрального органа                        22 400
             2   Аппараты территориальных органов                   41 160
        31       Функционирование системы информатизации и
                 тестирования кадров государственной службы 
                 республики                                         37 133
            30   Центр информации и тестирования государственных
                 служащих                                           37 133
   9             Прочие государственные услуги общего характера    371 532
    214          Министерство экономики и торговли Республики
                 Казахстан                                         199 222
        1        Административные расходы                          194 922
            1    Аппарат центрального органа                       148 233
            2    Аппараты территориальных органов                   46 689
        79       Выполнение функций лицензиаров                      4 300 
    225          Министерство образования и науки Республики 
                 Казахстан                                         172 310
        1        Административные расходы                          167 495
            1    Аппарат центрального органа                       167 495
        79       Выполнение функций лицензиаров                      4 815
2                Оборона                                        30 489 877
   1             Военные нужды                                  28 536 253
    208          Министерство обороны Республики Казахстан      27 806 226
        6        Выполнение обязательств прошлых лет             2 476 790
            30   Кредиторская задолженность по обязательствам,
                 выполняемым за счет средств республиканского
                 бюджета                                         2 476 790
        30       Прикладные научные исследования и опытно-
                 конструкторские работы оборонного характера        50 000
        32       Подготовка допризывников по военным 
                 специальностям                                    150 000
        33       Обеспечение охраны военных объектов                50 000
        34       Создание информационной системы управления
                 Вооруженными Силами                                80 000
        35       Капитальное строительство, капитальный ремонт
                 и приобретение зданий, сооружений                 150 000
        45       Реализация межгосударственных договоров об
                 аренде военных полигонов                        3 642 570 
        76       Обеспечение обороноспособности страны          21 206 866
            1    Аппарат центрального органа                       403 759
            4    Аппараты органов в других странах (посольства,
                 представительства, дипломатические миссии)        150 000
            30   Аппараты военных комиссариатов                  1 409 674
            31   Содержание воинских частей                     12 526 627
            32   Обеспечение воинских частей перевозками           200 000
            33   Организация питания личного состава             1 792 800
            34   Обеспечение воинских частей медикаментами          
                 и средствами медицинского назначения              200 000
            35   Обеспечение воинских частей горюче-смазочными
                 материалами                                       982 000
            36   Обеспечение воинских частей обмундированием,
                 мягким инвентарем и массовыми средствами гигиены  400 000
            37   Обеспечение воинских частей связью                300 000
            38   Приобретение, содержание вооружения, военной
                 техники и предпродажная подготовка                285 000
            39   Районные эксплуатационные части                 2 557 006
    678          Республиканская гвардия Республики Казахстан      730 027
        5        Содержание воинских частей                        585 800
            30   Воинские части                                    585 800
        30       Строительство объектов казарменно-жилищного
                 фонда для Республиканской гвардии                 100 000
        76       Участие в обеспечении безопасности охраняемых 
                 лиц и выполнении церемониальных ритуалов           44 227
            30   Командование Республиканской гвардии               44 227
   2             Организация работы по чрезвычайным ситуациям    1 953 624
    308          Агентство Республики Казахстан по чрезвычайным            
                 ситуациям                                       1 953 624
        1        Административные расходы                          542 893
             1   Аппарат центрального органа                        78 648
             2   Аппараты территориальных органов                  464 245
        3        Информационно-вычислительное обслуживание          13 172
        30       Прикладные научные исследования в области
                 чрезвычайных ситуаций природного и техногенного
                 характера                                           5 000
        31       Организация ликвидации чрезвычайных ситуаций 
                 природного и техногенного характера               297 414
            30   Республиканский оперативно-спасательный отряд      27 269
            32   Содержание воинских частей                        226 840
            33   Аэромобильные региональные оперативно-
                 спасательные отряды                                33 305
            35   Республиканский кризисный центр                    10 000
        32       Эксплуатация и развитие объектов селезащиты       780 237
            30   "Казселезащита"                                   201 737
            31   Развитие объектов селезащиты                      578 500
        33       Строительство объектов специального назначения    230 700
        34       Эксплуатация вертолетов                            72 273
        78       Реализация программы по информатизации
                 государственных органов                            10 435
        79       Выполнение функций лицензиаров                      1 500
3                Общественный порядок и безопасность            50 025 995
   1             Правоохранительная деятельность                23 088 822
    201          Министерство внутренних дел Республики
                 Казахстан                                      21 632 020
        1        Административные расходы                        7 297 355
            1    Аппарат центрального органа                     1 040 164
            2    Аппараты территориальных органов                6 041 023
            31   Аппарат Комитета уголовно-исполнительной
                 системы                                            70 337
            32   Аппараты и подразделения территориальных
                 органов уголовно-исполнительной системы           145 831
        4        Оплата труда адвокатов на следствии                18 000
        14       Государственная программа борьбы с
                 терроризмом и иными проявлениями экстремизма
                 и сепаратизма                                     172 900 
        21       Охрана общественного порядка и обеспечение        
                 общественной безопасности на республиканском
                 уровне                                          3 258 566
            30   Соединения и части внутренних войск             3 258 566
        31       Содержание осужденных и следственно-
                 арестованных лиц                                7 241 946 
            30   Исправительные учреждения                       5 776 402 
            31   Следственные изоляторы                          1 465 544
        35       Изготовление паспортов и удостоверений личности      
                 граждан Республики Казахстан                      304 265
        36       Укрепление материально-технической базы         1 298 000
            30   Строительство и оснащение административного
                 здания министерства                               936 000
            31   Строительство и оснащение Дворца спорта "Алатау"  362 000
        39       Оперативно-розыскная деятельность                 917 941
            30   Оперативно-розыскная деятельность органов
                 внутренних дел                                    900 183
            31   Оперативно-розыскная деятельность органов
                 уголовно-исполнительной системы                    17 758
        42       Строительство, реконструкция и капитальный
                 ремонт следственных изоляторов и исправительных
                 учреждений                                        870 000
            30   Строительство, реконструкция и капитальный ремонт
                 следственных изоляторов                           610 000
            31   Строительство, реконструкция и капитальный ремонт
                 исправительных учреждений                         260 000
        43       Возмещение процессуальных издержек                    400
        45       Охрана правительственных учреждений и
                 дипломатических представительств                  252 647
    618          Агентство финансовой полиции Республики
                 Казахстан                                       1 456 802
        1        Административные расходы                        1 213 735
            1    Аппарат центрального органа                       119 719
            2    Аппараты территориальных органов                1 094 016
        3        Информационно-вычислительное обслуживание          19 900
        30       Материально-техническое обеспечение органов
                 финансовой полиции                                223 167
   2             Правовая деятельность                             987 772
    221          Министерство юстиции Республики Казахстан         987 772
         1       Административные расходы                          350 680
            1    Аппарат центрального органа                       111 210
            2    Аппараты территориальных органов                  239 470
        32       Проведение судебных экспертиз                     179 218
            30   Центр судебной экспертизы                         179 218
        33       Оказание юридических услуг населению по        
                 регистрации актов гражданского состояния          179 415
            30   Районные ЗАГСы                                    179 415
        34       Обеспечение правовой информацией                   30 000
        36       Защита интересов государства в судах                2 000
        37       Оплата труда адвокатов за участие в суде           51 000
        39       Правовая реформа                                  179 215
            30   Консультационное и информационно-
                 техническое обеспечение деятельности по
                 совершенствованию законодательства и правовому
                 обучению государственных служащих                 146 936
            80   Реализация проекта за счет внешних займов          32 279
        43       Сводная программа по реализации законодательства
                 об авторском праве, международных договоров и
                 конвенций по интеллектуальной собственности        14 495
        79       Выполнение функций лицензиаров                      1 749
   3             Судебная деятельность                           3 807 303
    501          Верховный Суд Республики Казахстан              3 807 303
         1       Административные расходы                          886 485
            1    Аппарат центрального органа                       395 040
            30   Аппарат Комитета по судебному администрированию
                 при Верховном Суде Республики Казахстан            54 350
            31   Администраторы в областях, городах Астана
                 и Алматы                                          437 095
        32       Отправление правосудия                          2 807 555
            33   Местные суды                                    2 807 555 
        39       Правовая реформа                                   98 263
            80   Реализация проекта за счет внешних займов          98 263
        41       Капитальный ремонт кровли и кабинетов здания
                 Верховного Суда Республики Казахстан               15 000
   4             Деятельность по обеспечению законности и 
                 правопорядка                                    3 636 525
    502          Генеральная Прокуратура Республики Казахстан    3 636 525
        1        Административные расходы                        2 365 450
            1    Аппарат центрального органа                       196 080
            2    Аппараты территориальных органов                2 169 370
        30       Ведение криминального и оперативного учетов       371 075
            30   Центр правовой статистики и информации            371 075
        31       Завершение строительства административного             
                 здания                                            750 000
        36       Оснащение нового административного здания
                 Генеральной Прокуратуры Республики Казахстан
                 оборудованием и инвентарем                        150 000
   5             Деятельность по обеспечению безопасности
                 личности, общества и государства               18 505 573
     221         Министерство юстиции Республики Казахстан         150 000
        49       Государственная программа борьбы с наркоманией
                 и наркобизнесом                                   150 000
    410          Комитет национальной безопасности Республики
                 Казахстан                                      17 627 061
        37       Государственный проект 5                        1 369 501
            80   Реализация проекта за счет внешних займов       1 369 501
        50       Обеспечение национальной безопасности          16 257 560
    611          Агентство Республики Казахстан по защите
                 государственных секретов                           25 316
        1        Административные расходы                           17 360
            1    Аппарат центрального органа                        17 360
        30       Организация технической защиты информации в
                 государственных органах                             7 756
            31   Центр по организации технической защиты информации
                 в государственных органах                           7 756
        79       Выполнение функций лицензиаров                        200
    680          Служба охраны Президента Республики Казахстан     703 196
        30       Обеспечение безопасности глав государств и
                 отдельных должностных лиц                         703 196
4                Образование                                    19 988 078
   2             Начальное общее, основное общее, среднее 
                 общее образование                               4 977 677
    215          Министерство транспорта и коммуникаций 
                 Республики Казахстан                              226 101
        30       Субсидирование общеобразовательного обучения на 
                 республиканском уровне                            226 101
    225          Министерство образования и науки Республики
                 Казахстан                                       4 529 130
        31       Государственная поддержка одаренных детей         373 294
            30   Шымкентская республиканская военная школа-
                 интернат                                           46 416
            31   Карагандинская республиканская военная школа-             
                 интернат                                           52 616
            32   Алматинская республиканская военная школа-
                 интернат им. Б.Момышулы                            56 995
            33   Республиканская казахская средняя музыкальная             
                 школа-интернат им.Жубанова                         52 736
            34   Республиканская физико-математическая школа-
                 интернат им. О.Жаутыкова                           56 925
            35   Республиканская школа-интернат с углубленным
                 изучением казахского языка и литературы            49 046
            36   Республиканская средняя специализированная 
                 музыкальная школа-интернат для одаренных детей 
                 им. К.Байсеитовой                                  58 560
        38       Проведение республиканских школьных экспериментов         
                 и олимпиад                                         47 499
        43       Проведение учебно-воспитательных мероприятий с 
                 детьми на республиканском уровне                   47 662
            30   Проведение учебно-воспитательных мероприятий в
                 Республиканском учебно-оздоровительном центре
                 "Бобек"                                            28 838 
            31   Погашение кредиторской задолженности по
                 строительству Республиканского учебно-
                 оздоровительного центра "Бобек"                    18 824
        48       Проведение внешкольных мероприятий с детьми
                 на республиканском уровне                         189 371
        61       Обеспечение учебниками учащихся 
                 общеобразовательных учреждений                  1 165 614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783 154
            80   Реализация проекта за счет внешних займов         294 200
            81   Реализация проекта за счет софинансирования из
                 республиканского бюджета                           88 260
        62       Информатизация системы среднего образования
                 на республиканском уровне                       2 705 690
            31   Информатизация системы среднего образования
                 на республиканском уровне за счет внутренних
                 источников                                      1 470 050
            80   Реализация проекта за счет внешних займов       1 176 800
            81   Реализация проекта за счет софинансирования
                 из республиканского бюджета                        58 840
    613          Агентство Республики Казахстан по туризму 
                 и спорту                                          222 446
        31       Государственная поддержка одаренных детей         156 874
            30   Республиканская школа-интернат для одаренных в
                 спорте детей им. Х.Мунайтпасова                    70 198
            31   Республиканская школа-интернат для одаренных в
                 спорте детей им. К.Ахметова                        86 676
        33       Субсидирование школ олимпийского резерва и высшего
                 спортивного мастерства                             65 572
   4             Среднее специальное образование                   870 008
    201          Министерство внутренних дел Республики Казахстан  299 452
        7        Подготовка специалистов со средним 
                 профессиональным образованием на республиканском 
                 уровне                                            299 452
            30   Актюбинский юридический колледж                    45 364
            32   Павлодарский юридический колледж                   71 482
            33   Шымкентский юридический колледж                    73 795
            34   Семипалатинский юридический колледж                63 605
            35   Алматинский юридический колледж                    45 206
    208          Министерство обороны Республики Казахстан         159 032
        7        Подготовка специалистов со средним             
                 профессиональным образованием на республиканском
                 уровне                                            159 032
            30   Кадетский корпус имени Ш.Уалиханова                62 257
            31   Военный колледж спорта, г. Алматы                  16 150
            32   Военный колледж спорта, г.Щучинск                   5 141
            33   Республиканская школа "Жас улан" им. генерала
                 С.Нурмагамбетова                                   75 484
    225          Министерство образования и науки Республики 
                 Казахстан                                         267 376
        7        Подготовка специалистов со средним 
                 профессиональным образованием на 
                 республиканском уровне                            267 376
    612      
    Агентство Республики Казахстан по делам
                 здравоохранения                                    54 996
        7        Подготовка специалистов со средним 
                 профессиональным образованием на 
                 республиканском уровне                             54 996
    613          Агентство Республики Казахстан по туризму и спорту 89 152
        7        Подготовка специалистов со средним 
                 профессиональным образованием на 
                 республиканском уровне                             89 152
   5             Дополнительное профессиональное образование       247 016
    104          Канцелярия Премьер-Министра Республики Казахстан      276
        10       Повышение квалификации и переподготовка кадров на         
                 республиканском уровне                                276
            30   Повышение квалификации для выполнения государственных
                 функций                                               276
    201          Министерство внутренних дел Республики Казахстан   27 054
        10       Повышение квалификации и переподготовка кадров на
                 республиканском уровне                             27 054
            30   Училище профессиональной подготовки                27 054
    204          Министерство иностранных дел Республики Казахстан  29 410
        10       Повышение квалификации и переподготовка кадров на
                 республиканском уровне                             29 410
            30   Повышение квалификации и переподготовка кадров для
                 выполнения государственных функций                 29 410
    212          Министерство сельского хозяйства Республики
                 Казахстан                                             414
        10       Повышение квалификации и переподготовка кадров на
                 республиканском уровне                                414
            6    Повышение квалификации и переподготовка кадров            
                 государственных учреждений                            414
    213          Министерство труда и социальной защиты населения
                 Республики Казахстан                                1 883
        10       Повышение квалификации и переподготовка кадров на
                 республиканском уровне                              1 883
            5    Повышение квалификации государственных служащих     1 883
    215          Министерство транспорта и коммуникаций Республики        
                 Казахстан                                          22 802
        45       Повышение квалификации и переподготовка 
                 специалистов гражданской авиации                   22 802
    218          Министерство природных ресурсов и охраны 
                 окружающей среды Республики Казахстан                 380
         10      Повышение квалификации и переподготовка кадров на
                 республиканском уровне                                380
            6    Повышение квалификации и переподготовка кадров  
                 государственных учреждений                            380 
    219          Министерство государственных доходов Республики
                 Казахстан                                           2 700
         10      Повышение квалификации и переподготовка кадров на
                 республиканском уровне                              2 700
            30   Повышение квалификации и переподготовка кадров 
                 органов Министерства государственных доходов        2 700
    221          Министерство юстиции Республики Казахстан             796
         10      Повышение квалификации и переподготовка кадров
                 на республиканском уровне                             796
            5    Повышение квалификации государственных служащих       796
    225          Министерство образования и науки Республики
                 Казахстан                                          24 172
         10      Повышение квалификации и переподготовка кадров на
                 республиканском уровне                             24 172
            6    Повышение квалификации и переподготовка кадров
                 государственных учреждений                         24 172
    308          Агентство Республики Казахстан по чрезвычайным
                 ситуациям                                           6 153
         10      Повышение квалификации и переподготовка кадров на
                 республиканском уровне                              6 153
            6    Повышение квалификации и переподготовка кадров            
                 государственных учреждений                          6 153
    606          Агентство Республики Казахстан по статистике        8 173
         10      Повышение квалификации и переподготовка кадров на
                 республиканском уровне                              8 173
            5    Повышение квалификации государственных служащих     8 173
    608          Агентство Республики Казахстан по делам
                 государственной службы                             39 225
         10      Повышение квалификации и переподготовка кадров на
                 республиканском уровне                             39 225
            30   Академия государственной службы при Президенте
                 Республики Казахстан                               39 225
    612          Агентство Республики Казахстан по делам
                 здравоохранения                                    83 578
         10      Повышение квалификации и переподготовка кадров на
                 республиканском уровне                             83 578
            6    Повышение квалификации и переподготовка кадров            
                 государственных учреждений                         83 578
   6             Высшее и послевузовское профессиональное 
                 образование                                    13 474 856
    201          Министерство внутренних дел Республики Казахстан  799 014
         9       Подготовка кадров в высших учебных заведениях
                 на республиканском уровне                         799 014
            32   Костанайский юридический институт                 102 649
            33   Высшее военное училище внутренних войск,
                 г. Петропавловск                                  221 654
            34   Академия Министерства внутренних дел Республики
                 Казахстан                                         286 286
            35   Карагандинская высшая школа Министерства
                 внутренних дел Республики Казахстан               188 425
    208          Министерство обороны Республики Казахстан         757 547
         9       Подготовка кадров в высших учебных заведениях
                 на республиканском уровне                         757 547
            31   Актюбинское высшее военное авиационное училище
                 имени дважды Героя Советского Союза 
                 Т.Я. Бегельдинова                                 299 623
            32   Военно-инженерный институт радиоэлектроники и
                 связи                                              56 108
            33   Военная академия, г. Алматы                       401 816
    225          Министерство образования и науки Республики
                 Казахстан                                      10 689 098
         9       Подготовка кадров в высших учебных заведениях 
                 на республиканском уровне                       5 189 941
            33   Подготовка кадров в Казахском национальном
                 университете им. Аль-Фараби                       310 684
            34   Подготовка кадров в Международном Казахско-
                 Турецком университете им.Х.А.Яссави               128 217
            35   Стипендиальное обеспечение студентов, обучающихся
                 в Казахском национальном университете имени
                 Аль-Фараби                                         42 513
            36   Стипендиальное обеспечение студентов, обучающихся
                 в Международном Казахско-Турецком университете
                 имени Х.А. Яссави                                  20 410
            39   Казахская национальная академия искусств            
                 имени Т.Жургенова                                 200 716
            40   Казахская национальная консерватория имени
                 Курмангазы                                        217 882
            91   Подготовка кадров в высших учебных заведениях 
                 внутри страны                                   3 633 556
            92   Стипендиальное обеспечение студентов, обучающихся
                 в высших учебных заведениях внутри страны         635 963
        45       Развитие материальной базы Казахстанско-
                 Британского технического университета              70 000
            30   Увеличение уставного капитала Казахстанско-
                 Британского технического университета              61 000
            31   Субсидирование Казахстанско-Британского
                 технического университета для содержания и
                 обслуживания здания                                 9 000
        50       Подготовка кадров в высших учебных заведениях
                 внутри страны по государственным образовательным
                 грантам                                         1 924 488
            34   Подготовка кадров в высших учебных заведениях
                 страны в рамках нового приема                     284 317
            35   Стипендиальное обеспечение студентов, обучающихся
                 по государственным грантам в рамках нового приема 109 797
            91   Подготовка кадров в высших учебных заведениях     
                 внутри страны                                   1 235 618
            92   Стипендиальное обеспечение студентов, обучающихся
                 в высших учебных заведениях внутри страны         294 756
        51       Подготовка кадров в высших учебных заведениях за
                 рубежом                                           400 392
        52       Завершение строительства Евразийского 
                 университета                                    3 082 750
        54       Обеспечение государственного кредитования
                 подготовки кадров в высших учебных заведениях      21 527 
            30   Финансовый центр                                   21 527
    308          Агентство Республики Казахстан по чрезвычайным 
                 ситуациям                                         102 691
         9       Подготовка кадров в высших учебных заведениях
                 на республиканском уровне                         102 691
            30   Кокшетауский технический институт                 102 691
    612          Агентство Республики Казахстан по делам
                 здравоохранения                                 1 019 506
         9       Подготовка кадров в высших учебных заведениях
                 на республиканском уровне                         782 556
            91   Подготовка кадров в высших учебных заведениях 
                 внутри страны                                     669 336
            92   Стипендиальное обеспечение студентов, 
                 обучающихся в высших учебных заведениях
                 внутри страны                                     113 220
        50       Подготовка кадров в высших учебных заведениях
                 по государственным образовательным грантам        236 950
            34   Подготовка кадров в вузах страны в рамках 
                 нового приема                                      20 708
            35   Стипендиальное обеспечение студентов,
                 обучающихся по государственным образовательным
                 грантам в рамках нового приема                      8 571
            91   Подготовка кадров в высших учебных заведениях
                 внутри страны                                     161 071
            92   Стипендиальное обеспечение студентов, обучающихся
                 в высших учебных заведениях внутри страны          46 600
    618          Агентство финансовой полиции 
                 Республики Казахстан                              107 000
        9        Подготовка кадров в высших учебных заведениях
                 на республиканском уровне                         107 000
            30   Академия финансовой полиции                       107 000 
   9             Прочие услуги в области образования               418 521
    225          Министерство образования и науки Республики 
                 Казахстан                                         417 181
         37      Прикладные научные исследования в области                
                 образования                                        29 835
         39      Методологическая работа на республиканском уровне  31 237
         44      Реализация специальных образовательных программ    24 778
            30   Республиканский научно-практический Центр
                 социальной адаптации и профессионально-трудовой
                 реабилитации детей и подростков с проблемами в
                 развитии                                           24 778
         49      Обеспечение непрерывного обучения в области
                 музыкального искусства                            331 331
            30   Казахская национальная академия музыки            331 331
    612          Агентство Республики Казахстан по делам
                 здравоохранения                                     1 340
        49       Методологическая работа на республиканском 
                 уровне                                              1 340
5                Здравоохранение                                13 925 661
   1             Больницы широкого профиля                         505 429
    201          Министерство внутренних дел Республики
                 Казахстан                                          99 433
        12       Лечение военнослужащих, сотрудников 
                 правоохранительных органов и членов их семей       99 433
            30   Госпиталь с поликлиникой                           56 753
            31   Оказание медицинской помощи военнослужащим,
                 сотрудникам правоохранительных органов, членам 
                 их семей                                           42 680
    208          Министерство обороны Республики Казахстан         394 996
        12       Лечение военнослужащих, сотрудников 
                 правоохранительных органов и членов их семей      394 996
            30   Центральный военный клинический госпиталь,
                 г.Алматы                                          141 066
            31   Военный госпиталь, г.Семипалатинск                 36 750
            32   Военный госпиталь, г.Учарал                        17 670
            34   Военный госпиталь, г.Аягуз                         26 710
            36   Военный госпиталь, г.Талдыкорган                   26 906
            38   Центральный военный клинический госпиталь, 
                 г. Астана                                          80 619
            39   Военный лазарет, г. Караганда                      13 700
            40   Военный лазарет, г. Тараз                          13 365
            41   Военный лазарет, г. Усть-Каменогорск                8 222
            42   Военный лазарет, г. Уральск                         9 961
            43   Военный лазарет, пгт. Сарыозек                     20 027
    678          Республиканская гвардия Республики Казахстан       11 000
        12       Лечение военнослужащих, сотрудников 
                 правоохранительных органов и членов их семей       11 000
            30   Госпиталь Республиканской гвардии                  11 000
   2             Охрана здоровья населения                       1 489 106
    225          Министерство образования и науки Республики 
                 Казахстан                                          96 043
        46       Реабилитация детей                                 96 043
    612          Агентство Республики Казахстан по делам
                 здравоохранения                                 1 346 639
        40       Централизованный закуп вакцин для проведения
                 иммунопрофилактики                                283 847
        42       Пропаганда здорового образа жизни населения        10 168
        43       Борьба с эпидемиями на республиканском уровне      15 622
        47       Производство крови (заменителей) на
                 республиканском уровне                            422 672
        48       Хранение специального медицинского резерва          6 342
            30   Республиканский центр специального медицинского
                 обеспечения                                         6 342
        51       Профилактика и борьба с опасными инфекциями на
                 республиканском уровне                            607 988
            30   Противочумные станции Атырауская, Араломорская,
                 Актюбинская, Уральская, Талдыкорганская,
                 Мангистауская, Шымкентская, Кызылординская        434 543
            31   Республиканская санитарно-эпидемиологическая
                 станция                                            40 126
            32   Санитарно-эпидемиологическая станция на воздушном
                 транспорте                                         10 148
            33   Центральная дорожная санитарно-эпидемиологическая 
                 станция                                            41 836
            34   Акмолинская дорожная санитарно-эпидемиологическая 
                 станция                                            46 309
            35   Западно-Казахстанская дорожная санитарно-
                 эпидемиологическая станция                         35 026
    694          Управление Делами Президента Республики Казахстан  46 424
        39       Санитарно-эпидемиологический надзор на
                 республиканском уровне                             46 424
            30   Санитарно-эпидемиологическая станция               46 424
   3             Специализированная медицинская помощь           4 165 255
    612          Агентство Республики Казахстан по делам    
                 здравоохранения                                 4 165 255
        33       Централизованный закуп вакцин против
                 вирусного гепатита "В"                            162 000
        35       Лечение больных за рубежом                         51 243
        36       Оказание специализированной медицинской помощи    701 517
            30   Республиканский клинический госпиталь инвалидов
                 Великой Отечественной войны                       170 721
            32   Республиканская клиническая психиатрическая 
                 больница                                          141 321
            33   Казахский республиканский лепрозорий               90 308
            34   Республиканский центр по профилактике и борьбе
                 со СПИДом                                          36 774
            35   Центр медицины катастроф                           33 241
            36   Республиканская психиатрическая больница строгого
                 наблюдения                                        229 152
        38       Программа "Туберкулез", выполняемая на 
                 республиканском уровне                            660 613
            30   Национальный центр проблем туберкулеза Республики
                 Казахстан                                         203 628
            31   Республиканский туберкулезный детский санаторий
                 "Боровое"                                          59 130
            32   Республиканский туберкулезный взрослый санаторий
                 "Боровое"                                          97 855
            33   Централизованный закуп противотуберкулезных
                 препаратов                                        300 000
        39       Централизованный закуп противодиабетических
                 препаратов                                        590 688
        44       Централизованный закуп диализаторов с расходными 
                 материалами и лекарственных средств для больных,
                 перенесших операцию по пересадке почек            166 500
        52       Охрана материнства и детства                      523 139
            30   Оказание специализированной медицинской помощи
                 Республиканским научно-исследовательским центром
                 охраны здоровья матери и ребенка                   96 328
            31   Оказание специализированной медицинской помощи
                 Научным центром педиатрии и детской хирургии      155 955
            32   Реабилитация детей                                213 075
            33   Республиканский детский реабилитационный центр 
                 "Балбулак"                                         34 781
            34   Централизованный закуп лекарственных препаратов
                 для лечения детей, больных лейкемией               23 000
        65       Специализированная медицинская помощь в
                 республиканских клиниках и НИИ                  1 309 555
            31   Оказание специализированной медицинской помощи
                 населению в республиканских клиниках и НИИ      1 309 555
   5             Другие виды медицинской помощи                    571 669
    612          Агентство Республики Казахстан по делам
                 здравоохранения                                    14 474
        45       Оказание медицинской консультативной помощи        14 474
    694          Управление Делами Президента Республики Казахстан 557 195
        31       Оказание медицинской помощи отдельным категориям
                 граждан                                           525 307
        32       Техническое и информационное обеспечение
                 медицинских организаций                            31 888
            30   Центр технического и информационного обеспечения
                 медицинских организаций                            31 888
  9              Прочие услуги в области здравоохранения         7 194 202
    612          Агентство Республики Казахстан по делам
                 здравоохранения                                 7 094 202
        1        Административные расходы                           61 040
            1    Аппарат центрального органа                        61 040
        30       Прикладные научные исследования в области 
                 здравоохранения                                   200 574
        31       Централизованный закуп медицинского оборудования
                 и санитарного транспорта                          627 519
        32       Анализ и оценка качества предоставляемых
                 медицинских услуг                                  82 436
        34       Информационное обеспечение здравоохранения         12 000
        37       Судебно-медицинская экспертиза                    328 865
             30  Центр судебной медицины и его территориальные
                 подразделения                                     328 865
        53       Капитальный ремонт республиканских организаций
                 здравоохранения                                   124 600
        63       Развитие медицинских учреждений в г. Астане     4 601 288
            80   Реализация проекта за счет внешних займов       3 645 138
            81   Реализация проекта за счет софинансирования
                 из республиканского бюджета                       956 150
        71       Реформа в секторе здравоохранения               1 037 055
            80   Реализация проекта за счет внешних займов       1 003 663
            81   Реализация проекта за счет софинансирования
                 из республиканского бюджета                        33 392
        79       Выполнение функций лицензиаров                     18 825
    694          Управление Делами Президента Республики
                 Казахстан                                         100 000
        42       Централизованный закуп медицинского 
                 оборудования                                      100 000
6                Социальное обеспечение и социальная помощь    157 251 139
   1             Социальное обеспечение                        142 371 723
      213        Министерство труда и социальной защиты
                 населения Республики Казахстан                142 371 723
        30       Пенсионная программа                          106 091 762
            30   Выплата солидарных пенсий                     106 091 762
        31       Государственные социальные пособия             29 214 022
            30   По инвалидности                                15 290 684
            31   По случаю потери кормильца                     13 401 841
            32   По возрасту                                       521 497
        32       Специальные государственные пособия             5 460 126
            7    Инвалиды ВОВ                                    1 311 426
            8    Участники ВОВ                                   2 174 816
            9    Лица, приравненные к инвалидам ВОВ                783 888
            13   Лица, приравненные к участникам ВОВ               634 081
            14   Вдовы воинов, погибших в ВОВ                      214 030
            16   Жены (мужья) умерших инвалидов ВОВ                304 938
            30   Герои Советского Союза, Герои Социалистического
                 труда, кавалеры орденов Славы трех степеней,
                 Трудовой Славы трех степеней                       36 947
        45       Пособие на погребение                           1 268 600
            30   Пособие на погребение пенсионеров, участников 
                 и инвалидов ВОВ                                 1 011 800
            31   Пособие на погребение получателей государственных
                 социальных пособий                                256 800
        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337 213
   2             Социальная помощь                                 684 964
    213          Министерство труда и социальной защиты населения   
                 Республики Казахстан                              684 964
        33       Единовременные государственные денежные
                 компенсации                                       500 000
            30   Пенсионерам, пострадавшим вследствие ядерных
                 испытаний на Семипалатинском испытательном
                 ядерном полигоне                                  500 000
        38       Предоставление медицинских услуг по протезированию
                 и обеспечение протезно-ортопедическими изделиями  106 681 
        42       Обеспечение сурдосредствами и сурдопомощью         64 083
        43       Обеспечение тифлосредствами                        14 200 
   9             Прочие услуги в области социальной помощи и 
                 социального обеспечения                        14 194 452
    213          Министерство труда и социальной защиты 
                 населения Республики Казахстан                 12 389 240 
         1       Административные расходы                          216 050
             1   Аппарат центрального органа                        75 650
             2   Аппараты территориальных органов                  140 400
         6       Выполнение обязательств прошлых лет             8 915 824
            30   Надбавки к пенсиям граждан, пострадавших
                 вследствие ядерных испытаний на Семипалатинском
                 испытательном ядерном полигоне                  5 475 535
            31   Пособия по безработице                          2 115 108
            33   Пособия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1 035 913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катастрофы на ЧАЭС                                289 268
        35       Реабилитация инвалидов и ветеранов                 67 483
        36       Исследования по вопросам занятости, социального
                 страхования и труда и разработка нормативных
                 документов                                         12 805
        40       Создание и поддержание информационной базы 
                 занятости, бедности                                39 349
            31   Создание информационной базы занятости              
                 и бедности                                         39 349
        41       Оплата услуг по выплате пенсий и пособий        2 146 874
            30   Оплата услуг Государственного центра по выплате 
                 пенсий                                          1 130 582
            31   Оплата услуг по зачислению, выплате и доставке
                 пенсий и пособий                                1 016 292
        44       Исполнение обязательств по возмещению ущерба, 
                 нанесенного здоровью работников предприятий,
                 ликвидируемых по решениям Правительства 
                 Республики Казахстан                              403 000
        48       Техническая поддержка реформирования пенсионной
                 системы                                           563 805
            80   Реализация проекта за счет внешних займов         294 200
            81   Реализация проекта за счет софинансирования из
                 республиканского бюджета                          269 605
        51       Оснащение территориальных органов                  23 550
        79       Выполнение функций лицензиаров                        500
   605           Агентство по миграции и демографии Республики 
                 Казахстан                                       1 805 212
        1        Административные расходы                           55 160
             1   Аппарат центрального органа                        14 000
             2   Аппараты территориальных органов                   41 160
        6        Выполнение обязательств прошлых лет             1 285 954 
            30   Приобретение жилья семьям репатриантов 
                 (оралман)                                       1 263 419 
            31   Выплата единовременных пособий и возмещение
                 транспортных расходов репатриантам (оралман),
                 прибывшим по квоте иммиграции в 1993-1998 годах    22 535
        30       Переселение на историческую родину и социальная 
                 защита репатриантов (оралман)                     464 098
            30   Переселенческие мероприятия                       450 800
            31   Центр адаптации репатриантов (ор
алман)             13 298
8                Культура, спорт, туризм и информационное 
                 пространство                                    5 861 697
   1             Деятельность в области культуры                 1 441 720
    225          Министерство образования и науки Республики
                 Казахстан                                           2 478
        41       Субсидирование на республиканском уровне
                 организаций по хранению историко-культурных
                 ценностей                                           2 478
    230          Министерство культуры, информации и общественного
                 согласия Республики Казахстан                   1 439 242
        39       Субсидирование на республиканском уровне 
                 театрально-концертных организаций                 604 157
        40       Прикладные научные исследования в области 
                 культуры                                            7 371
        41       Хранение историко-культурных ценностей на
                 республиканском уровне                            403 377
             30  Субсидирование на республиканском уровне
                 организаций по хранению историко-культурных 
                 ценностей                                         148 918
             32  Музей золота и драгоценных металлов                23 500
             33  Проведение ремонтно-реставрационных работ                 
                 историко-культурных ценностей                      75 780
             34  Президентский центр культуры Республики Казахстан 151 179
             35  Музей Первого Президента Республики Казахстан       4 000 
        46       Проведение социально-значимых и культурных
                 мероприятий                                       120 000
             30  Поддержка и развитие национальной культуры 
                 и искусства                                         5 000
             31  Проведение зрелищных мероприятий на
                 республиканском уровне                            115 000
        50       Содержание историко-культурных заповедников и
                 музеев                                             44 317
             30  Отрарский государственный археологический 
                 заповедник                                          8 841
             32  Мангистауский государственный историко-культурный
                 заповедник                                          3 704
             33  Национальный историко-культурный и природный
                 заповедник "Улы-Тау"                                3 018
             34  Государственный историко-культурный заповедник-
                 музей "Азрет-Султан"                                4 375
             35  Государственный историко-культурный и литературный
                 мемориальный заповедник-музей им.Абая              21 683
             36  Государственный историко-культурный заповедник-
                 музей "Памятник древнего Тараза"                    2 696
        52       Производство национальных фильмов                 255 020
        56       Увековечение памяти деятелей государства            5 000
   2             Спорт и туризм                                    966 857
    613          Агентство Республики Казахстан по туризму 
                 и спорту                                          966 857
         1       Административные расходы                           30 800
             1   Аппарат центрального органа                        30 800
        30       Государственные премии                                192
        32       Спорт высших достижений                           905 666
        34       Мероприятия по туристической деятельности          26 111
        79       Выполнение функций лицензиаров                      4 088
   3             Информационное пространство                     3 133 942
    101          Администрация Президента Республики Казахстан      33 377
        15       Обеспечение сохранности архивного фонда, печатных
                 изданий и их специальное использование на
                 республиканском уровне                             33 377
             30  Архив Президента Республики Казахстан              33 377
    225          Министерство образования и науки  
                 Республики Казахстан                                9 790
         24      Обеспечение общедоступности информации на 
                 республиканском уровне                              9 790
             35  Республиканская научно-педагогическая 
                 библиотека                                          9 790
    230          Министерство культуры, информации и общественного
                 согласия Республики Казахстан                   3 085 266
         15      Обеспечение сохранности архивного фонда,
                 печатных изданий и их специальное использование
                 на республиканском уровне                          36 790
             30  Государственная книжная палата                     10 569
             31  Центральный государственный архив                  26 221
         24      Обеспечение общедоступности информации на
                 республиканском уровне                            110 766
             30  Национальная библиотека Республики Казахстан       81 808
             32  Государственная республиканская юношеская
                 библиотека им. Жамбыла                              8 759
             33  Государственная республиканская детская
                 библиотека им. С.Бегалина                          12 308
             34  Республиканская библиотека для незрячих и
                 слабовидящих граждан                                7 891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2 527 710
             31  Аренда транспондера                               570 000
             32  Проведение государственной информационной
                 политики через Республиканскую корпорацию
                 "Телевидение и радио Казахстана"                1 003 888
             33  Проведение государственной информационной
                 политики через Агентство "Хабар"                  891 915
             34  Проведение государственной информационной
                 политики через Телерадиокомплекс Президента
                 Республики Казахстан                               25 252
             35  Проведение государственной информационной
                 политики в рамках делового сотрудничества со
                 странами СНГ                                       36 655
        33       Формирование издательских программ по социально
                 важным видам литературы                           100 000
        37       Организация конференции, семинаров и совещаний по
                 пропаганде стратегии "Казахстан-2030"              10 000
    612          Агентство Республики Казахстан по делам
                 здравоохранения                                     5 509
        24       Обеспечение общедоступности информации на
                 республиканском уровне                              1 983
             36  Республиканская научно-медицинская библиотека       1 983
        41       Субсидирование на республиканском уровне 
                 организаций по хранению историко-культурных 
                 ценностей                                           3 526
   9             Прочие услуги по организации культуры, спорта и 
                 информационного пространства                      319 178
    230          Министерство культуры, информации и
                 общественного согласия Республики Казахстан       319 178
        1        Административные расходы                          144 990
             1   Аппарат центрального органа                        72 090
             2   Аппараты территориальных органов                   72 900
        35       Проведение молодежной политики                     48 764
             30  Организация мероприятий по молодежной политике     10 000
             31  Организация культурного досуга молодежи            38 764
        38       Развитие государственного и других языков          99 500
        53       Государственные премии и стипендии                 25 924
9                Топливно-энергетический комплекс и              5 500 449
                 недропользование
   1             Топливо и энергетика                            2 627 500
    231          Министерство энергетики и минеральных ресурсов
                 Республики Казахстан                            2 627 500
        30       Прикладные научные исследования в области          27 500
                 энергетики и нефтедобычи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5 000 
             31  Разработка топливно-энергетического баланса на   
                 на период до 2010 года                              7 000
             33  Пересмотр и разработка нормативно-технической
                 документации в области электроэнергетики           10 000
             34  Прикладные научные исследования в области
                 нефтедобычи                                         5 500
        31       Создание и эксплуатация базы данных по      
                 нефтегазовым проектам                             100 000
        33       Освоение Амангельдинской группы месторождений     
                 газа                                            2 500 000
   2             Недропользование                                  767 676
      231        Министерство энергетики и минеральных ресурсов
                 Республики Казахстан                              767 676
        42       Информационно-коммуникационная система                    
                 мониторинга исполнения лицензионных и   
                 контрактных условий в сфере недропользования          580
        43       Проведение конкурсов инвестиционных программ        2 720
        45       Формирование геологической информации              69 876
             30  Республиканский центр геологической информации     69 876
        46       Государственное геологическое изучение            360 500
             30  Региональные и геологосъемочные работы            288 500
             32  Прикладные научные исследования в области
                 геологии использования недр                        72 000 
        47       Мониторинг недр и недропользования                294 000
             30  Мониторинг минерально-сырьевой базы и
                 недропользования                                   40 000
             31  Ведение мониторинга подземных вод и опасных
                 экзогенных процессов                              204 000
             32  Создание и автоматизация информационной базы
                 о недрах и недропользователях                      50 000
        65       Поисково-разведочные работы по изысканию           40 000
                 дополнительных источников водообеспечения 
                 г. Астаны      
  9              Прочие услуги в области топливно-энергетического
                 комплекса и недропользования                    2 105 273
      231        Министерство энергетики и минеральных ресурсов
                 Республики Казахстан                            2 105 273
        1        Административные расходы                          296 643
             1   Аппарат центрального органа                       192 246
             2   Аппараты территориальных органов                   98 685
             30  Аппарат специального представительства
                 на космодроме "Байконыр"                            5 712
        6        Выполнение обязательств прошлых лет               103 000 
             30  Погашение кредиторской задолженности по
                 государственному геологическому изучению 
                 и охране недр                                     103 000
        32       Закрытие шахт Карагандинского угольного бассейна  564 000
        34       Исполнение обязательств "Карагандашахтауголь" по
                 возмещению ущерба, нанесенного здоровью
                 работников ликвидированных шахт                   100 000
        37       Консервация и ликвидация урановых рудников,
                 захоронение техногенных отходов                   150 000
        41       Прикладные научные исследования 
                 технологического характера                        883 930 
        79       Выполнение функций лицензиаров                      7 700
10               Сельское, водное, лесное, рыбное хозяйство и 
                 охрана окружающей среды                        20 911 218
    1            Сельское хозяйство                             13 576 674
      212        Министерство сельского хозяйства Республики
                 Казахстан                                      13 199 239
        30       Прикладные научные исследования в области
                 сельского хозяйства                                36 800
        31       Ветеринарное обслуживание на республиканском
                 уровне                                             10 831
             30  Юго-восточная зональная специализированная  
                 ветеринарная лаборатория по особо опасным 
                 болезням животных и птиц                           10 831
        32       Оценка мелиоративного состояния орошаемых земель   23 446
             30  Жетысуйская гидрогеологомелиоративная экспедиция   11 046
             31  Оценка мелиоративного состояния орошаемых земель   12 400
        33       Защита растений                                 3 004 247
             30  Мониторинг выявления очагов особо опасных
                 вредителей и болезней сельскохозяйственных
                 культур                                           105 000
             31  Защита растений от массовых вредителей и 
                 болезней                                        2 899 247
       34        Диагностика заболеваний животных                  333 754
             30  Республиканская ветеринарная лаборатория           15 354
             31  Диагностика заболеваний животных                  318 400
       35        Противоэпизоотия                                1 011 200
       37        Определение сортовых и посевных качеств семенного
                 и посадочного материала                            36 307
       38        Сохранение и развитие элитного семеноводства
                 и племенного дела                                 918 000
       40        Создание агрокредитной корпорации                 150 000
       42        Возмещение ставки вознаграждения (интереса)
                 по лизингу сельскохозяйственной техники,
                 осуществляемому за счет средств бюджета            70 000
       43        Обеспечение закупа для обновления
                 государственного продовольственного резерва 
                 зерна                                           5 413 400
       45        Субсидирование сельскохозяйственных 
                 товаропроизводителей на приобретение минеральных
                 удобрений                                         155 000
       46        Возмещение ставки вознаграждения (интереса)
                 по кредитованию местных бюджетов на 
                 организацию проведения весенне-полевых 
                 и уборочных работ                                 195 000
       47        Хранение зерна государственных резервов           740 000
       48        Сортоиспытание сельскохозяйственных культур        52 911
             30  Государственная комиссия, областные 
                 инспектуры по сортоиспытанию сельскохозяйственных
                 культур                                            52 911
       49        Лабораторный фитосанитарный анализ подкарантинной
                 продукции                                           2 293
             30  Республиканская карантинная лаборатория             2 293
       50        Интродукционно-карантинные наблюдения 
                 импортного подкарантинного материала                1 694
             30  Республиканский интродукционно-карантинный
                 питомник                                            1 694
       54        Усовершенствование ирригационных и дренажных 
                 систем                                            847 296
             80  Реализация проекта за счет внешних займов         148 571
             81  Реализация проекта за счет софинансирования
                 из республиканского бюджета                       698 725
       57        Пилотный проект по постприватизационной поддержке 
                 сельского хозяйства                                88 260
             80  Реализация проекта за счет внешних займов          77 963
             81  Реализация проекта за счет софинансирования из
                 республиканского бюджета                           10 297
       66        Борьба с туберкулезом и бруцеллезом
                 сельскохозяйственных животных и птиц               35 100
       67        Ликвидация очагов острых инфекционных заболеваний
                 животных и птиц                                    20 000
       68        Ликвидация очагов особо опасных карантинных
                 вредителей и сорняков                              53 700
    614          Агентство Республики Казахстан по управлению
                 земельными ресурсами                              332 435
       1         Административные расходы                          140 658
             1   Аппарат центрального органа                        15 120
             2   Аппараты территориальных органов                  125 538
       30        Прикладные научные исследования в области
                 управления земельными ресурсами                     2 010
       36        Мероприятия по землеустройству                    189 767
    694          Управление Делами Президента Республики Казахстан  45 000
       44        Сохранение и развитие племенного дела              45 000
   2             Водное хозяйство                                1 821 038
    212          Министерство сельского хозяйства Республики
                 Казахстан                                         279 490
       55        Совершенствование управления водными ресурсами и
                 восстановление земель                             279 490
             80  Реализация проекта за счет внешних займов         223 592
             81  Реализация проекта за счет софинансирования из
                 республиканского бюджета                           55 898
    218          Министерство природных ресурсов и охраны 
                 окружающей среды Республики Казахстан           1 541 548
       31        Проект регулирования русла реки Сырдарья и   
                 сохранение северной части Аральского моря         223 592
             80  Реализация проекта за счет внешних займов         220 650
             81  Реализация проекта за счет софинансирования из
                 республиканского бюджета                            2 942
       37        Проект водоснабжения и санитарии населенных
                 пунктов региона Аральского моря                   147 100
             80  Реализация проекта за счет внешних займов         147 100
       53        Пилотный проект "Водоснабжение Казалинска/
                 Новоказалинска Кызылординской области"            231 390
             28  Реализация проекта за счет средств внешних
                 грантов                                           229 050
             29  Реализация проекта за счет софинансирования
                 гранта                                              2 340
       59        Эксплуатация водохозяйственных объектов
                 республиканского значения, строительство и
                 реконструкция водоводов                           692 000
             30  Эксплуатация водохозяйственных объектов           252 500
             31  Строительство и реконструкция водоводов           439 500
       62        Улучшение работы водоканалов городов Караганда,
                 Темиртау, Кокшетау                                 73 601
             28  Реализация проекта за счет средств внешних грантов 73 601
       63        Охрана и рациональное использование водных 
                 ресурсов                                           79 000
             30  Прикладные научные исследования в области
                 водных ресурсов                                    79 000
       64        Реализация государственной программы
                 "Питьевые воды"                                     3 245
       74        Разработка системы управления водными ресурсами   
                 бассейнов рек Нура и Ишим                          91 620
             28  Реализация проекта за счет средств внешних
                 грантов                                            91 620
   3             Лесное хозяйство                                1 136 184
    218          Министерство природных ресурсов и охраны   
                 окружающей среды Республики Казахстан           1 092 228
       46        Охрана и воспроизводство лесов                  1 092 228
             30  Казахское государственное республиканское 
                 лесосеменное учреждение                             4 531
             31  Учреждения по охране лесов и животного мира       553 297
             33  Лесовосстановление и защитное лесоразведение      258 700
             34  Авиаохрана леса                                   182 000
             35  Лесоохотоустройство и лесохозяйственное
                 проектирование                                     69 300
             36  Селекция и сортоиспытание древесно-кустарниковых
                 пород                                               4 400
             37  Государственный учет и кадастр лесов и
                 биоресурсов                                        10 000
             38  Прикладные научные исследования в области
                 лесного хозяйства и биоресурсов                    10 000
     694         Управление Делами Президента Республики
                 Казахстан                                          43 956
        37       Охрана, защита, воспроизводство лесов и
                 животного мира                                     43 956
             30  Государственный национальный природный парк
                 "Бурабай"                                          43 956
   4             Рыбное хозяйство                                  189 782
    218          Министерство природных ресурсов и охраны          
                 окружающей среды Республики Казахстан             189 782
        47       Охрана и воспроизводство биоресурсов              100 400
             30  Воспроизводство рыбных запасов (молоди рыб)       100 400
        50       Охрана рыбных запасов и регулирование рыболовства  89 382
             30  Балхашское региональное учреждение по охране 
                 биоресурсов                                        32 738
             32  Северо-Каспийское региональное учреждение по 
                 охране биоресурсов                                 56 644
   5             Охрана окружающей среды                         1 588 978
    218          Министерство природных ресурсов и охраны   
                 окружающей среды Республики Казахстан           1 588 978
       32        Создание информационной автоматизированной
                 базы данных "Государственные кадастры
                 природных ресурсов"                                40 000
       45        Содержание особо охраняемых природных
                 территорий                                        140 816
             45  Особо охраняемые природные территории             140 816
       54        Сдерживание экологической угрозы на
                 Миргалимсайском водоотливе                        800 000
       57        Участие в строительстве и реконструкции
                 природоохранных объектов на республиканском
                 уровне                                            300 000
       58        Проведение экологического мониторинга и охрана    
                 окружающей среды                                  134 333
             30  Проведение государственной экологической 
                 экспертизы, мониторинга и экологической 
                 пропаганды                                         79 000
             31  Прикладные научные исследования в области охраны     
                 окружающей среды                                   40 333
             32  Оперативные мероприятия по охране окружающей среды 15 000
       61        Восстановление промысловой численности сайги       14 000
       68        Улучшение экологической обстановки озера Балхаш    20 000
       69        Трансграничный проект "Сохранение биоразнообразия
                 Западного Тянь-Шаня"                               64 804
             28  Реализация проекта за счет средств внешних грантов 56 804
             29  Реализация проекта за счет софинансирования гранта  8 000
       72        Реабилитация и управление окружающей средой      
                 бассейнов рек Нура и Ишим                          75 025
             28  Реализация проекта за счет средств внешних грантов 74 365
             29  Реализация проекта за счет софинансирования гранта    660
   9             Прочие услуги в области сельского, водного, лесного,
                 рыбного хозяйства и охраны окружающей среды     2 598 562
     212         Министерство сельского хозяйства Республики 
                 Казахстан                                       1 978 381
       1         Административные расходы                        1 331 170
              1  Аппарат центрального органа                        94 837
              2  Аппараты территориальных органов                1 236 333
       65        Погашение задолженности за приобретенные
                 ранее комбайны "Нива"                             568 140
       78        Реализация программы по информатизации 
                 государственных органов                            64 196
       79        Выполнение функций лицензиаров                     14 875
    218          Министерство природных ресурсов и охраны
                 окружающей среды Республики Казахстан             562 438
       1         Административные расходы                          562 438
              1  Аппарат центрального органа                        93 790 
              2  Аппараты территориальных органов                  468 648
    614          Агентство Республики Казахстан по управлению
                 земельными ресурсами                               57 743
       43        Обеспечение топографо-геодезической и
                 картографической продукцией и ее хранение          57 743
11               Промышленность и строительство                  3 771 903
  1              Промышленность                                    153 000
    214          Министерство экономики и торговли            
                 Республики Казахстан                              153 000
        44       Государственная программа развития и конверсии
                 оборонной промышленности Республики Казахстан
                 на долгосрочный период                            150 000
        51       Программа развития машиностроительного комплекса    3 000
   2             Строительство                                   3 344 400
    214          Министерство экономики и торговли 
                 Республики Казахстан                               43 000
        32       Прикладные научные исследования в области
                 строительства                                       8 000
        33       Проектно-изыскательские, конструкторские и
                 технологические работы на республиканском уровне   30 000
        36       Разработка и приобретение международных,
                 региональных и национальных стандартов в области
                 строительства                                       5 000 
    694          Управление Делами Президента Республики 
                 Казахстан                                       3 301 400
        33       Строительство и реконструкция объектов 
                 Управления Делами Президента Республики 
                 Казахстан                                       3 301 400
   9             Прочие услуги в сфере промышленности
                 и строительства                                   274 503
     214         Министерство экономики и торговли Республики 
                 Казахстан                                         175 350
        30       Мобилизационная подготовка                         30 000
        40       Научные исследования в области микрографии         53 277
             30  Институт микрографии                               53 277
        41       Прикладные научные исследования технологического
                 характера                                          92 073
      225        Министерство образования и науки
                 Республики Казахстан                               99 153
        40       Мониторинг сейсмологической информации             99 153
             30  Сейсмологическая опытно-методическая экспедиция    99 153 
12               Транспорт и связь                              29 637 851
   1             Автомобильный транспорт                        23 898 436
    215          Министерство транспорта и коммуникаций 
                 Республики Казахстан                           23 898 436
        34       Эксплуатация дорожной системы на
                 республиканском уровне                          5 155 255
             12  Обеспечение функционирования автомобильных 
                 дорог                                           5 155 255
        36       Строительство и реконструкция автомобильных
                 дорог республиканского значения                 7 630 216
             31  Строительство автомобильной дороги Кызыласкер-
                 Кировский в Южно-Казахстанской области          1 956 874
             32  Строительство моста через реку Урал в районе
                 г. Уральска                                       830 000
             34  Строительство северной объездной дороги           
                 г.Астаны                                        2 411 000
             35  Реконструкция участка автомобильной дороги
                 Астана-Боровое                                  2 339 000
             40  Строительство автомобильной дороги 
                 г.Лениногорск-граница Республики Алтай             93 342
        39       Реабилитация автодороги Алматы-Бор
овое на
                 участке Гульшад-Акчатау                         2 031 611
             80  Реализация проекта за счет внешних займов         798 753
             81  Реализация проекта за счет софинансирования из
                 республиканского бюджета                        1 232 858
        40       Реконструкция автодороги Алматы-Караганда-Астана-
                 Боровое на участках Алматы-Гульшад и Акчатау-
                 Караганда                                       7 893 371
             80  Реализация проекта за счет внешних займов       5 598 243
             81  Реализация проекта за счет софинансирования из
                 республиканского бюджета                        2 295 128 
        49       Проект реконструкции автодороги Алматы-
                 Караганда-Астана-Боровое на участке Караганда-
                 Астана (Истисна)                                  669 338
             80  Реализация проекта за счет внешних займов         617 848
             81  Реализация проекта за счет софинансирования из
                 республиканского бюджета                           51 490
        52       Реконструкция автодороги Западного Казахстана     227 270
             80  Реализация проекта за счет внешних займов         220 650
             81  Реализация проекта за счет софинансирования из
                 республиканского бюджета                            6 620
        53       Реабилитация автодороги Алматы-Георгиевка         206 675
             80  Реализация проекта за счет внешних займов         118 415
             81  Реализация проекта за счет софинансирования из
                 республиканского бюджета                           88 260
        60       Проектно-изыскательские работы по реконструкции
                 автодорог республиканского значения                84 700
             31  Подготовка проекта реконструкции автодороги
                 "Ушарал-Достык"                                     4 850
             35  Подготовка проекта реабилитации автодороги
                 "Карабутак-Иргиз-гр.Кызылординской области"         6 950
             36  Подготовка проекта реконструкции автодороги
                 "Актау-Атырау"                                     17 950
             37  Подготовка проекта реконструкции автодороги
                 "Кызылорда-Жезказган"                               9 550
             38  Подготовка проекта реконструкции автодороги
                 "Бейнеу-Акжигит-гр.Узбекистана"                     3 400
             39  Подготовка проекта строительства моста
                 через реку Сырдарья                                39 500
             40  Подготовка проекта строительства моста
                 через реку Кигач                                    2 500 
  2              Системы связи                                     236 101
    215          Министерство транспорта и коммуникаций Республики
                 Казахстан                                          94 444
        44       Создание системы мониторинга радиочастотного
                 спектра и радиоэлектронных средств                 94 444
    611          Агентство Республики Казахстан по защите
                 государственных секретов                          141 657
        32       Обеспечение специальной связью                    141 657
             30  Фельдъегерская служба                             141 657
   3             Водный транспорт                                  379 824
    215          Министерство транспорта и коммуникаций          
                 Республики Казахстан                              379 824
        32       Обеспечение безопасности судоходства и         
                 мореплавания                                       53 277
        33       Обеспечение водных путей в судоходном состоянии
                 и содержание шлюзов                               326 547
   4             Воздушный транспорт                             4 130 903
    215          Министерство транспорта и коммуникаций 
                 Республики Казахстан                            4 130 903
       35        Подготовка документов по ведению государственных
                 регистров воздушных судов, трасс и аэродромов для
                 гражданской авиации                                 8 047
       37        Строительство международного аэропорта в 
                 г.Астане                                        2 847 856
              80 Реализация проекта за счет внешних займов       2 824 320
              81 Реализация проекта за счет софинансирования из
                 республиканского бюджета                           23 536
       48        Участие государства в уставном капитале
                 совместных авиакомпаний                         1 275 000
   9             Прочие услуги в сфере транспорта и связи          992 587
    215          Министерство транспорта и коммуникаций          
                 Республики Казахстан                              992 587 
        1        Административные расходы                          453 445
              1  Аппарат центрального органа                       173 995
              2  Аппараты территориальных органов                  279 450
        6        Выполнение обязательств прошлых лет               401 596
              30 Кредиторская задолженность упраздненного 
                 Дорожного фонда                                   401 596
       41        Прикладные научные исследования в области
                 транспорта и коммуникаций                          50 000
              30 Прикладные научные исследования в области
                 дорожной отрасли                                   50 000
       42        Техническое оснащение и обустройство постов
                 транспортного контроля                             53 788
       79        Выполнение функций лицензиаров                     33 758
13               Прочие                                         30 358 914
   1             Регулирование экономической деятельности          142 000
    214          Министерство экономики и торговли Республики
                 Казахстан                                         142 000
       31        Прикладные научные исследования в области
                 стандартизации, сертификации, метрологии
                 и систем качества                                  12 200
             30  Прикладные научные исследования в области
                 качества                                              700
             31  Разработка, ведение, издание государственного 
                 кадастра гражданского и служебного оружия и
                 патронов к нему                                     2 000
             33  Создание информационного центра по взаимодействию
                 с ВТО                                               9 500
       34        Разработка и приобретение международных,
                 региональных и национальных стандартов в области
                 стандартизации, метрологии и сертификации          20 000
       35        Поддержка и создание национальной эталонной базы
                 единиц физических величин республики              100 000
       48        Создание и ведение каталогов продукции 
                 Республики Казахстан                                4 000
       49        Создание и научно-техническая поддержка
                 государственной службы времени и частоты            5 800
   2             Службы прогноза погоды                            421 954
     218         Министерство природных ресурсов и охраны 
                 окружающей среды Республики Казахстан             421 954
       39        Ведение гидрометеорологического мониторинга       381 954
       42        Техническое перевооружение служб 
                 гидрометеорологического наблюдения                 10 000
       55        Восстановление и переоснащение приграничных
                 с КНР гидропостов                                  30 000
  3              Поддержка предпринимательской деятельности и 
                 защита конкуренции                                271 155
    615          Агентство Республики Казахстан по регулированию   
                 естественных монополий, защите конкуренции и
                 поддержке малого бизнеса                          271 155
       1         Административные расходы                          221 155
              1  Аппарат центрального органа                        76 066
              2  Аппараты территориальных органов                  145 089
       30        Государственная программа развития и поддержки
                 малого бизнеса                                     50 000
  9              Прочие                                         29 523 805
    204          Министерство иностранных дел Республики 
                 Казахстан                                         304 297
       41        Заграничные командировки                          186 576
       42        Представительские расходы                         117 721
    215          Министерство транспорта и коммуникаций
                 Республики Казахстан                              100 000
       43        Мониторинг состояния информационно-
                 телекоммуникационных систем                        20 000
       47        Формирование и развитие единого информационного
                 пространства                                       80 000
     217         Министерство финансов Республики Казахстан     26 308 195
       43        Обслуживание внешних грантов                          995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5 028 000
       50        Участие в уставном капитале Банка Развития
                 Казахстана                                     20 000 000
       51        Мероприятия по переносу административного
                 центра Алматинской области в г. Талдыкорган       780 000
       68        Выполнение обязательств Правительства
                 Республики Казахстан перед странами СНГ           499 200
    221          Министерство юстиции Республики Казахстан         288 913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288 913
    231          Министерство энергетики и минеральных ресурсов
                 Республики Казахстан                            1 000 000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1 000 000
    617          Агентство Республики Казахстан по
                 государственным материальным резервам             522 400
        1        Административные расходы                           22 400
             1   Аппарат центрального органа                        22 400
       30        Формирование и хранение государственного  резерва 500 000
             30  Хранение государственного резерва                 420 677
             31  Формирование мобилизационного резерва              79 323
    694          Управление Делами Президента Республики
                 Казахстан                                       1 000 000
       54        Обеспечение жильем государственных служащих     1 000 000 
14               Обслуживание долга                             38 479 880
   1             Обслуживание долга                             38 479 880
    217          Министерство финансов Республики Казахстан     38 479 880
       42        Обслуживание правительственного долга          38 479 880
             11  Выплата вознаграждений (интересов) по займам   38 450 880
             30  Выплата комиссионных за размещение займов          29 000
15               Официальные трансферты                         45 261 460
   1             Официальные трансферты                         45 261 460
    111          Аким Акмолинской области                        4 740 676
       18        Трансферты из республиканского бюджета          4 740 676
             30  Подготовка к зимнему периоду и завершение
                 мероприятий по передислокации                     250 000
             34  Ремонт теплоэнергетических комплексов
                 и приобретение топлива для теплоисточников
                 г. Степногорска                                   100 000
             94  Субвенции                                       4 390 676
    112          Аким Актюбинской области                           77 000
       18        Трансферты из республиканского бюджета             77 000
             31  Ремонт теплоэнергетических комплексов и
                 приобретение топлива для теплоисточников г.Жем     77 000
    113          Аким Алматинской области                        8 349 868
       18        Трансферты из республиканского бюджета          8 349 868
             31  Реконструкция инженерно-ирригационной
                 системы Каратальского района                       52 000
             94  Субвенции                                       8 297 868
    114          Аким Атырауской области                            75 000
       18        Трансферты из республиканского бюджета             75 000
             30  Восстановление разрушений, вызванных
                 проливными дождями в п. Аккистау Исатайского
                 района                                             75 000
    115          Аким Восточно-Казахстанской области             2 491 151
       18        Трансферты из республиканского бюджета          2 491 151
             30  Строительство моста через р.Иртыш в 
                 г.Семипалатинске за счет внешних займов         1 733 191
             31  Строительство моста через р.Иртыш в 
                 г.Семипалатинске за счет софинансирования
                 из республиканского бюджета                       694 036
             32  Подготовка к осенне-зимнему периоду г.Курчатово    63 924
    116          Аким Жамбылской области                         5 016 367
        18       Трансферты из республиканского бюджета          5 016 367
             30  Подготовка теплоэнергетических комплексов
                 и коммунальных служб к осенне-зимнему периоду
                 гг. Жанатас и Каратау                             150 000
             94  Субвенции                                       4 866 367
    119          Аким Карагандинской области                       200 000
       18        Трансферты из республиканского бюджета            200 000
             30  Поддержание инфраструктуры г.Приозерска           160 600
             33  Оплата услуг за провоз мазута для отопления
                 г. Приозерска                                      39 400 
    120          Аким Кызылординской области                     2 413 444
       18        Трансферты из республиканского бюджета          2 413 444
             30  Развитие социальной инфраструктуры 
                 Кызылординской области                            300 000
             31  Погашение кредиторской задолженности по
                 строительству многопрофильной больницы            851 431
             94  Субвенции                                       1 262 013
    122          Аким Костанайской области                       1 040 933
       18        Трансферты из республиканского бюджета          1 040 933
             30  Подготовка к зиме г. Аркалыка                     100 000
             31  Подготовка к осенне-зимнему периоду
                 г. Житикара                                        50 000
             32  Подготовка к осенне-зимнему периоду
                 г. Лисаковска                                      50 000
             94  Субвенции                                         840 933
    124          Аким Павлодарской области                             956
       18        Трансферты из республиканского бюджета                956
             30  Проект социальной защиты за счет внешних займов       956
    125          Аким Северо-Казахстанской области               3 731 645
       18        Трансферты из республиканского бюджета          3 731 645
             94  Субвенции                                       3 731 645
    129          Аким Южно-Казахстанской области                12 445 668
       18        Трансферты из республиканского бюджета         12 445 668
             30  Проект социальной защиты за счет
                 внешних займов                                        956
             32  Строительство водопровода в г. Сарыагаш           200 000
             33  Подготовка теплоэнергетических комплексов
                 и коммунальных служб к осенне-зимнему периоду
                 г. Кентау                                          77 200
             34  Ликвидация последствий наводнения и селевых
                 потоков, произошедших в 1998 году в
                 Казыгуртском районе                                53 000
             94  Субвенции                                      12 114 512
    130          Аким г. Алматы                                     50 000
       18        Трансферты из республиканского бюджета             50 000
             30  Строительство метрополитена в г. Алматы            50 000
    131          Аким г. Астаны                                  4 628 752
       18        Трансферты из республиканского бюджета          4 628 752
             34  Строительство третьей нитки водовода от
                 Вячеславского водохранилища до г. Астаны        1 527 000
             35  Строительство водовода от канала "Иртыш-
                 Караганда им. К.Сатпаева" до р.Ишим               600 000
             37  Возмещение потерь по налогу на 
                 добавленную стоимость                           2 501 752 
                         V. Кредитование                        28 914 508 
1                Государственные услуги общего характера           522 734
   2             Финансовая деятельность                           522 734
    217          Министерство финансов Республики Казахстан        522 734
        84       Приобретение акций в международных организациях   522 734
4                Образование                                     1 464 431
   6             Высшее и послевузовское профессиональное 
                 образование                                     1 464 431
    225          Министерство образования и науки Республики
                 Казахстан                                       1 430 627
        91       Государственное образовательное кредитование
                 подготовки кадров в высших учебных заведениях   
                 страны                                          1 430 627
             34  Подготовка кадров по государственным
                 образовательным кредитам в рамках нового приема   244 062
             90  Подготовка кадров по государственным 
                 образовательным кредитам                        1 168 477
             98  Предоставление государственных студенческих
                 кредитов                                           18 088
    612          Агентство Республики Казахстан по делам
                 здравоохранения                                    33 804
       91        Государственное образовательное кредитование
                 подготовки кадров в высших учебных заведениях 
                 страны                                             33 804
             34  Подготовка кадров по государственным
                 образовательным кредитам в рамках нового приема     6 059
             90  Подготовка кадров по государственным               
                 образовательным кредитам                           25 245
             98  Предоставление государственных студенческих 
                 кредитов                                            2 500
7                Жилищно-коммунальное хозяйство                    981 115
   2             Коммунальное хозяйство                            150 000
    217          Министерство финансов Республики Казахстан        150 000
        87       Кредитование бюджета Актюбинской области на
                 подготовку к осенне-зимнему периоду
                 г. Актюбинска                                     100 000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 Темиртау       50 000
   3             Водоснабжение                                     831 115
    114          Аким Атырауской области                           831 115 
        80       Проект водоснабжения и санитарии г. Атырау        831 115
             88  Кредитование местного бюджета для реализации   
                 проекта за счет внешних займов                    831 115
10               Сельское, водное, лесное, рыбное хозяйство
                 и охрана окружающей среды                       8 973 541
   1             Сельское хозяйство                              8 973 541 
    212          Министерство сельского хозяйства Республики 
                 Казахстан                                       8 973 541
       82        Усовершенствование ирригационных и дренажных
                 систем                                          2 707 758
             80  Реализация проекта за счет внешних займов       2 707 758
       84        Кредитование местных бюджетов на организацию
                 проведения весенне-полевых и уборочных работ    3 572 000
       85        Обеспечение сельскохозяйственной техникой на
                 лизинговой основе                               1 188 700
       86        Пилотный проект по постприватизационной
                 поддержке сельского хозяйства                     763 743
             80  Реализация проекта за счет внешних займов         632 530
             89  Реализация проекта на основе ретроактивного
                 кредитования                                      131 213
       87        Формирование кредитных ресурсов Аграрной
                 кредитной корпорации для кредитования
                 сельских кредитных товариществ                    641 340
       88        Организация государственного закупа
                 животноводческой продукции                        100 000
11               Промышленность и строительство                    294 200
   1             Промышленность                                    294 200
    214          Министерство экономики и торговли
                 Республики Казахстан                              294 200
       81        Содействие предприятиям производственного
                 и промышленно-перерабатывающего секторов
                 малого и среднего бизнеса                         294 200
             80  Реализация проекта за счет внешних займов         294 200 
12               Транспорт и связь                               1 927 089
   4             Воздушный транспорт                               706 080
    215          Министерство транспорта и коммуникаций
                 Республики Казахстан                              706 080 
       84        Строительство международного аэропорта   
                 в г. Астане                                       706 080
             80  Реализация проекта за счет внешних займов         706 080 
   5             Железнодорожный транспорт                       1 221 009 
    215          Министерство транспорта и коммуникаций           
                 Республики Казахстан                            1 221 009 
       82        Развитие мощностей железнодорожного транспорта
                 (станция "Дружба" - фаза 1)                     1 221 009
             80  Реализация проекта за счет внешних займов       1 221 009
13               Прочие                                         14 751 398
   9             Прочие                                         14 751 398
    217          Министерство финансов Республики Казахстан     14 751 398
       81        Выполнение обязательств по государственным         
                 гарантиям                                      14 751 398
                     VI. Дефицит                              - 27 279 010
                     VII. Финансирование                        27 279 010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Формы реализации республиканских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(подпрограмм) 
&lt;*&gt;
     Сноска. Приложение 2 - в редакции постановления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от 26 июня 2001 г. N 866  
</w:t>
      </w:r>
      <w:r>
        <w:rPr>
          <w:rFonts w:ascii="Times New Roman"/>
          <w:b w:val="false"/>
          <w:i w:val="false"/>
          <w:color w:val="000000"/>
          <w:sz w:val="28"/>
        </w:rPr>
        <w:t xml:space="preserve"> Р010866_ </w:t>
      </w:r>
      <w:r>
        <w:rPr>
          <w:rFonts w:ascii="Times New Roman"/>
          <w:b w:val="false"/>
          <w:i w:val="false"/>
          <w:color w:val="000000"/>
          <w:sz w:val="28"/>
        </w:rPr>
        <w:t>
 ; от 21 
августа 2001 г. N 1093  
</w:t>
      </w:r>
      <w:r>
        <w:rPr>
          <w:rFonts w:ascii="Times New Roman"/>
          <w:b w:val="false"/>
          <w:i w:val="false"/>
          <w:color w:val="000000"/>
          <w:sz w:val="28"/>
        </w:rPr>
        <w:t xml:space="preserve"> P011093_ </w:t>
      </w:r>
      <w:r>
        <w:rPr>
          <w:rFonts w:ascii="Times New Roman"/>
          <w:b w:val="false"/>
          <w:i w:val="false"/>
          <w:color w:val="000000"/>
          <w:sz w:val="28"/>
        </w:rPr>
        <w:t>
  ; от 12 сентября 2001 г. N 1182  
</w:t>
      </w:r>
      <w:r>
        <w:rPr>
          <w:rFonts w:ascii="Times New Roman"/>
          <w:b w:val="false"/>
          <w:i w:val="false"/>
          <w:color w:val="000000"/>
          <w:sz w:val="28"/>
        </w:rPr>
        <w:t xml:space="preserve"> Р011182_ </w:t>
      </w:r>
      <w:r>
        <w:rPr>
          <w:rFonts w:ascii="Times New Roman"/>
          <w:b w:val="false"/>
          <w:i w:val="false"/>
          <w:color w:val="000000"/>
          <w:sz w:val="28"/>
        </w:rPr>
        <w:t>
  ; 
от 23 октября 2001 г. N 1353  
</w:t>
      </w:r>
      <w:r>
        <w:rPr>
          <w:rFonts w:ascii="Times New Roman"/>
          <w:b w:val="false"/>
          <w:i w:val="false"/>
          <w:color w:val="000000"/>
          <w:sz w:val="28"/>
        </w:rPr>
        <w:t xml:space="preserve"> P011353_ </w:t>
      </w:r>
      <w:r>
        <w:rPr>
          <w:rFonts w:ascii="Times New Roman"/>
          <w:b w:val="false"/>
          <w:i w:val="false"/>
          <w:color w:val="000000"/>
          <w:sz w:val="28"/>
        </w:rPr>
        <w:t>
  ; новая редакция - от 19 ноября 2001 
г. N 1493  
</w:t>
      </w:r>
      <w:r>
        <w:rPr>
          <w:rFonts w:ascii="Times New Roman"/>
          <w:b w:val="false"/>
          <w:i w:val="false"/>
          <w:color w:val="000000"/>
          <w:sz w:val="28"/>
        </w:rPr>
        <w:t xml:space="preserve"> P011493_ </w:t>
      </w:r>
      <w:r>
        <w:rPr>
          <w:rFonts w:ascii="Times New Roman"/>
          <w:b w:val="false"/>
          <w:i w:val="false"/>
          <w:color w:val="000000"/>
          <w:sz w:val="28"/>
        </w:rPr>
        <w:t>
  .
    Формы реализации республиканских бюджетных программ
                              (подпрограмм)
---------------------------------------------------------------------------
Функциональная группа           Наименование                   Форма
  Подфункция                                                 реализации  
     Администратор                                                         
       Программа                                                         
         Подпрограмма                                                   
---------------------------------------------------------------------------
      1                      2                                     3  
---------------------------------------------------------------------------
                       IV. Расходы                                        
1           Государственные услуги общего характера                        
  1         Представительные, исполнительные и другие
            органы, выполняющие общие функции
            государственного управления                       
    101     Администрация Президента Республики Казахстан
       1    Административные расходы
         1  Аппарат центрального органа                         Содержание
       30   Прогнозно-аналитическое обеспечение стратегических
            аспектов внутренней и внешней политики
            государства
         30 Казахстанский институт стратегических исследований  Содержание
    102     Хозяйственное управление Парламента Республики
            Казахстан
       1    Административные расходы
         1  Аппарат центрального органа                         Содержание
    104     Канцелярия Премьер-Министра Республики Казахстан
       1    Административные расходы
         1  Аппарат центрального органа                         Содержание
    406     Счетный комитет по контролю за исполнением
            республиканского бюджета
       1    Административные расходы
         1  Аппарат центрального органа                         Содержание
    637     Конституционный Совет Республики Казахстан
       1    Административные расходы
         1  Аппарат центрального органа                         Содержание
       31   Реконструкция и материально-техническое
            оснащение зала заседания                           Мероприятия
    690     Центральная избирательная комиссия
            Республики Казахстан
       1    Административные расходы
         1  Аппарат центрального органа                         Содержание
       30   Проведение выборов
         30 Проведение выборов Президента Республики 
            Казахстан                                          Мероприятия
         31 Проведение выборов депутатов Сената Парламента 
            Республики Казахстан                               Мероприятия
         32 Проведение выборов депутатов Мажилиса Парламента
            Республики Казахстан                               Мероприятия
         33 Проведение выборов депутатов Маслихатов            Мероприятия
         34 Проведение выборов акимов аульных (сельских)
            округов, аулов (сел), поселков                     Мероприятия
    694     Управление Делами Президента Республики Казахстан
       1    Административные расходы
         1  Аппарат центрального органа                         Содержание 
       34   Обеспечение литерных рейсов                          Гос.заказ
       35   Обеспечение функционирования государственных
            резиденций                                           Гос.заказ
       36   Содержание правительственных зданий                  Гос.заказ
       38   Обслуживание официальных делегаций                 Мероприятия
       41   Приобретение административного комплекса                Другие
       46   Изготовление государственных наград, документов 
            к ним, почетных дипломов и нагрудных знаков          Гос.заказ
       55   Обновление парка автомашин                         Мероприятия
       78   Реализация программы по информатизации
            государственных органов                              Гос.заказ
  2         Финансовая деятельность             
    217     Министерство финансов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30 Ведение реестра государственной собственности        Гос.заказ
         31 Оплата информационно-вычислительных услуг            Гос.заказ
       31   Проведение мониторинга и информационное обеспечение
            государственных закупок                              Гос.заказ
       35   Оплата за пользование клиринговой связью,
            электронной почтой, внутризоновыми каналами          Гос.заказ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Гос.заказ
       37   Обеспечение финансовых органов нормативными
            правовыми актами                                     Гос.заказ
       38   Модернизация Казначейства            
         80 Реализация проекта за счет внешних займов           Инв.проект
         81 Реализация проекта за счет софинансирования из
            республиканского бюджета                            Инв.проект
       47   Оплата услуг по обеспечению приема в бюджет
            наличных денег                                       Гос.заказ
       48   Развитие финансового сектора и сектора предприятий
         80 Реализация проекта за счет внешних займов           Инв.проект
       79   Выполнение функций лицензиаров                     Мероприятия
    219     Министерство государственных доходов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процедур реорганизации и банкротства      Гос.заказ
       31   Печатание акцизных марок, свидетельств,
            удостоверений и патентов                             Гос.заказ
       32   Модернизация налогового администрирования                
         80 Реализация проекта за счет внешних займов           Инв.проект
         81 Реализация проекта за счет софинансирования
            из республиканского бюджета                         Инв.проект
       33   Обеспечение фискальных органов нормативными
            правовыми актами                                     Гос.заказ
       34   Информационно-телекоммуникационная система
            "Мониторинг крупных предприятий"                     Гос.заказ
       35   Информационно-телекоммуникационная система
            "Контроль за оборотом и производством
            акцизной продукции"                                  Гос.заказ
       36   Информационно-телекоммуникационная система
            "Таможенная служба"                                  Гос.заказ
       37   Организация и проведение лотереи (кроме
            государственных, национальных) на всей
            территории Республики Казахстан                    Мероприятия
       38   Оценка, хранение и реализация имущества, 
            поступившего в собственность государства по
            отдельным основаниям                               Мероприятия
       40   Информационно-телекоммуникационная система
            "Ведение реестров налогоплательщиков"                Гос.заказ
       41   Строительство таможенных постов                                
            и инфраструктуры таможенных органов                  
         30 Строительство таможенных постов и инфраструктуры
            таможенных органов                                   Гос.заказ
         31 Кинологический центр                                Содержание
       42   Материально-техническое обеспечение органов   
            Министерства государственных доходов                           
            Республики Казахстан                               Мероприятия
       50   Внедрение и пропаганда Налогового кодекса          Мероприятия
       51   Расчеты за услуги и компенсации задолженности
            кредиторам по созданию и внедрению ЕАИС
            "Таможенные службы"                                     Другие
       79   Выполнение функций лицензиаров                     Мероприятия
    660     Национальная комиссия Республики Казахстан 
            по ценным бумагам                   
       1    Административные расходы
         1  Аппарат центрального органа                         Содержание
  3         Внешнеполитическая деятельность
    201     Министерство внутренних дел Республики Казахстан
       37   Обеспечение политических интересов страны
            в области общественного порядка
         30 Бюро по координации борьбы с организованной
            преступностью                                          Другие
    204     Министерство иностранных дел Республики
            Казахстан
       1    Административные расходы
         1  Аппарат центрального органа                         Содержание
         4  Аппараты органов в других странах (посольства,
            представительства, дипломатические миссии)          Содержание
       30   Обеспечение политических, торгово-экономических
            интересов страны                                        Другие
       31   Участие в международных организациях                    Другие
       35   Консульские услуги по оформлению документов          Гос.заказ
       37   Проведение рекламно-информационной работы
            по привлечению инвестиций                            Гос.заказ
       39   Делимитация государственной границы 
         30 Делимитация государственной границы                  Гос.заказ
         31 Проведение переговоров по делимитации 
            государственной границы                             Мероприятия
       40   Демаркация государственной границы
         30 Демаркация государственной границы                    Гос.заказ
         31 Проведение переговоров по демаркации
            государственной границы                             Мероприятия
       44   Поддержание связи с загранучреждениями                Гос.заказ
       46   Реализация национальной имиджевой стратегии           Гос.заказ
       48   Возврат средств за хранение грузов на складах
            временного хранения                                     Другие 
       59   Строительство административного здания Министерства
            иностранных дел Республики Казахстан в г.Астане       Гос.заказ
       60   Строительство объектов обслуживания дипломатического
            городка в г. Астане                                   Гос.заказ
       61   Строительство инженерных сетей и инфраструктуры
            дипломатического городка в г. Астане                  Гос.заказ
       68   Приобретение земельного участка и недвижимости,
            строительство недвижимости для представительств
            Республики Казахстан за рубежом                          Другие
    208     Министерство обороны Республики Казахстан
       36   Обеспечение политических интересов страны в
            области обороны                                          Другие
  4         Фундаментальные научные исследования
    225     Министерство образования и науки Республики
            Казахстан
       30   Фундаментальные и прикладные научные исследования
         30 Проведение фундаментальных и прикладных научных
            исследований                                          Гос.заказ
         31 Субсидирование на республиканском уровне
            приобретения оборудования для научных 
            организаций                                      Субсидирование
       32   Обеспечение доступности научно-технической
            информации                                            Гос.заказ
       33   Хранение научно-исторических ценностей на
            республиканском уровне
         30 Мемориальный музей академика К.И.Сатпаева            Содержание
       34   Аттестация научных кадров                           Мероприятия
       35   Анализ состояния и прогнозирование развития
            науки
         30 Национальная академия наук Республики Казахстан      Содержание
       36   Государственные премии и стипендии в области науки, 
            техники и образования                               Мероприятия
  5         Планирование и статистическая деятельность
    214     Министерство экономики и торговли Республики 
            Казахстан         
       42   Прикладные научные исследования в области экономики  Гос.заказ 
    604     Агентство по стратегическому планированию Республики
            Казахстан                     
       1    Административные расходы
         1  Аппарат центрального органа                         Содержание
       31   Создание национальной геоинформационной системы
            органов государственной власти                       Гос.заказ 
    606     Агентство Республики Казахстан по статистике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переписи
         30 Проведение переписи населения                      Мероприятия
         31 Проведение сельскохозяйственной переписи           Мероприятия
       31   Создание информационно-статистических баз
            данных о социально-экономическом положении
            республики         
         30 Информационно-статистические центры                 Содержание
         31 Создание информационно-статистических баз данных     Гос.заказ
       32   Прикладные научные исследования в области
            информационной системы                               Гос.заказ 
  6         Общие кадровые вопросы              
    608     Агентство Республики Казахстан по делам 
            государственной службы
       1    Административные расходы
         1  Аппарат центрального органа                         Содержание
         2  Аппараты территориальных органов                    Содержание
       31   Функционирование системы информатизации и
            тестирования кадров государственной службы
            республики
         30 Центр информации и тестирования
            государственных служащих                            Содержание
  9         Прочие государственные услуги общего характера 
    214     Министерство экономики и торговли Республики
            Казахстан
       1    Административные расходы   
         1  Аппарат центрального органа                         Содержание
         2  Аппараты территориальных органов                    Содержание
       79   Выполнение функций лицензиаров                     Мероприятия 
    225     Министерство образования и науки Республики
            Казахстан                         
       1    Административные расходы
         1  Аппарат центрального органа                         Содержание
       79   Выполнение функций лицензиаров                     Мероприятия
2           Оборона
  1         Военные нужды
    208     Министерство обороны Республики Казахстан
       6    Выполнение обязательств прошлых лет
         30 Кредиторская задолженность по обязательствам,
            выполняемым за счет средств республиканского
            бюджета                                              Другие
       30   Прикладные научные исследования и опытно-
            конструкторские работы оборонного характера         Гос.заказ
       32   Подготовка допризывников по военным специальностям  Гос.заказ
       33   Обеспечение охраны военных объектов                 Гос.заказ
       34   Создание информационной системы управления
            Вооруженными Силами                                 Гос.заказ
       35   Капитальное строительство, капитальный ремонт
            и приобретение зданий, сооружений                   Гос.заказ
       45   Реализация межгосударственных договоров об
            аренде военных полигонов                               Другие
       76   Обеспечение обороноспособности страны 
         1  Аппарат центрального органа                         Содержание
         4  Аппараты органов в других странах (посольства,
            представительства, дипломатические миссии)          Содержание
         30 Аппараты военных комиссариатов                      Содержание
         31 Содержание воинских частей                          Содержание
         32 Обеспечение воинских частей перевозками              Гос.заказ
         33 Организация питания личного состава                  Гос.заказ
         34 Обеспечение воинских частей медикаментами и
            средствами медицинского назначения                   Гос.заказ
         35 Обеспечение воинских частей горюче-смазочными
            материалами                                          Гос.заказ
         36 Обеспечение воинских частей обмундированием,
            мягким инвентарем и массовыми средствами гигиены     Гос.заказ
         37 Обеспечение воинских частей связью                   Гос.заказ
         38 Приобретение, содержание вооружения, военной
            техники и предпродажная подготовка                   Гос.заказ
         39 Районные эксплуатационные части                     Содержание
    678     Республиканская гвардия Республики Казахстан  
      5     Содержание воинских частей
         30 Воинские части                                      Содержание
      30    Строительство объектов казарменно-жилищного фонда
            для Республиканской гвардии                          Гос.заказ
      76    Участие в обеспечении безопасности охраняемых
            лиц и выполнении церемониальных ритуалов
         30 Командование Республиканской гвардии                 Содержание
  2         Организация работы по чрезвычайным ситуациям
    308     Агентство Республики Казахстан по чрезвычайным 
            ситуациям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Прикладные научные исследования в области
            чрезвычайных ситуаций природного и техногенного
            характера                                            Гос.заказ
       31   Организация ликвидации чрезвычайных ситуаций 
            природного и техногенного характера
         30 Республиканский оперативно-спасательный отряд       Содержание
         32 Содержание воинских частей                          Содержание
         33 Аэромобильные региональные оперативно-
            спасательные отряды                                 Содержание
         35 Республиканский кризисный центр                     Содержание
       32   Эксплуатация и развитие объектов селезащиты
         30 "Казселезащита"                                     Содержание
         31 Развитие объектов селезащиты                         Гос.заказ
       33   Строительство объектов специального назначения       Гос.заказ
       34   Эксплуатация вертолетов                            Мероприятия
       78   Реализация программы по информатизации 
            государственных органов                              Гос.заказ
       79   Выполнение функций лицензиаров                     Мероприятия
3           Общественный порядок и безопасность
  1         Правоохранительная деятельность
    201     Министерство внутренних дел Республики
            Казахстан
       1    Административные расходы
         1  Аппарат центрального органа                         Содержание
         2  Аппараты территориальных органов                    Содержание
         31 Аппарат Комитета уголовно-исполнительной системы    Содержание
         32 Аппараты и подразделения территориальных органов
            уголовно-исполнительной системы                     Содержание
      4     Оплата труда адвокатов на следствии                  Гос.заказ
      14    Государственная программа борьбы с терроризмом и
            иными проявлениями экстремизма и сепаратизма       Мероприятия
      21    Охрана общественного порядка и обеспечение
            общественной безопасности на республиканском
            уровне
         30 Соединения и части внутренних войск                Содержание
      31    Содержание осужденных и следственно-
            арестованных лиц
         30 Исправительные учреждения                          Содержание
         31 Следственные изоляторы                             Содержание
      35    Изготовление паспортов и удостоверений личности
            граждан Республики Казахстан                        Гос.заказ 
      36    Укрепление материально-технической базы
         30 Строительство и оснащение административного
            здания министерства                                 Гос.заказ  
         31 Строительство и оснащение Дворца спорта "Алатау"    Гос.заказ
      39    Оперативно-розыскная деятельность
         30 Оперативно-розыскная деятельность органов
            внутренних дел                                     Содержание
         31 Оперативно-розыскная деятельность органов
            уголовно-исполнительной системы                    Содержание
      42    Строительство, реконструкция и капитальный
            ремонт следственных изоляторов и исправительных
            учреждений
         30 Строительство, реконструкция и капитальный ремонт
            следственных изоляторов                             Гос.заказ
         31 Строительство, реконструкция и капитальный ремонт
            исправительных учреждений                           Гос.заказ
      43    Возмещение процессуальных издержек                Мероприятия
      45    Охрана правительственных учреждений и
            дипломатических представительств                    Гос.заказ
    618     Агентство финансовой полиции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Материально-техническое обеспечение органов
            финансовой полиции                                Мероприятия
  2         Правовая деятельность     
    221     Министерство юстиции Республики Казахстан
       1    Административные расходы
         1  Аппарат центрального органа                         Содержание
         2  Аппараты территориальных органов                    Содержание 
       32   Проведение судебных экспертиз
         30 Центр судебной экспертизы                           Содержание
       33   Оказание юридических услуг населению по               
            регистрации актов гражданского состояния     
         30 Районные ЗАГСы                                      Содержание
       34   Обеспечение правовой информацией                     Гос.заказ
       36   Защита интересов государства в судах                 Гос.заказ
       37   Оплата труда адвокатов за участие в суде             Гос.заказ
       39   Правовая реформа
         30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Гос.заказ
         80 Реализация проекта за счет внешних займов          Инв. проект
       43   Сводная программа по реализации законодательства
            об авторском праве, международных договоров и
            конвенции по интеллектуальной собственности        Мероприятия
       79   Выполнение функций лицензиаров                     Мероприятия
  3         Судебная деятельность
    501     Верховный Суд Республики Казахстан                        
        1   Административные расходы                                      
         1  Аппарат центрального органа                         Содержание
         30 Аппарат Комитета по судебному администрированию
            при Верховном Суде Республики Казахстан             Содержание
         31 Администраторы в областях, городах Астаны и Алматы  Содержание
       32   Отправление правосудия                                    
         33 Местные суды                                        Содержание
       39   Правовая реформа           
         80 Реализация проекта за счет внешних займов           Инв.проект
       41   Капитальный ремонт кровли и кабинетов здания
            Верховного Суда Республики Казахстан               Мероприятия
  4         Деятельность по обеспечению законности и 
            правопорядка                                              
    502     Генеральная Прокуратура Республики Казахстан              
        1   Административные расходы                                  
          1 Аппарат центрального органа                         Содержание
          2 Аппараты территориальных органов                    Содержание
       30   Ведение криминального и оперативного учетов               
         30 Центр правовой статистики и информации              Содержание
       31   Завершение строительства административного             
            здания                                               Гос.заказ
       36   Оснащение нового административного здания
            Генеральной Прокуратуры Республики Казахстан
            оборудованием и инвентарем                         Мероприятия
  5         Деятельность по обеспечению безопасности
            личности, общества и государства                          
    221     Министерство юстиции Республики Казахстан
       49   Государственная программа борьбы с наркоманией
            и наркобизнесом                                    Мероприятия 
    410     Комитет национальной безопасности Республики
            Казахстан                                                 
       37   Государственный проект 5                                  
         80 Реализация проекта за счет внешних займов           Инв.проект
       50   Обеспечение национальной безопасности                   Другие
    611     Агентство Республики Казахстан по защите
            государственных секретов                                  
        1   Административные расходы                                  
          1 Аппарат центрального органа                         Содержание
       30   Организация технической защиты информации в
            государственных органах                                   
         31 Центр по организации технической защиты информации
            в государственных органах                           Содержание
       79   Выполнение функций лицензиаров                     Мероприятия
    680     Служба охраны Президента Республики Казахстан             
       30   Обеспечение безопасности глав государств                     
            и отдельных должностных лиц                         Содержание
 4          Образование                                               
  2         Начальное общее, основное общее, среднее 
            общее образование                                         
    215     Министерство транспорта и коммуникаций 
            Республики Казахстан                                      
       30   Субсидирование общеобразовательного обучения на 
            республиканском уровне                          Субсидирование
    225     Министерство образования и науки Республики
            Казахстан                                                 
       31   Государственная поддержка одаренных детей                 
         30 Шымкентская республиканская военная школа-
            интернат                                            Содержание
         31 Карагандинская республиканская военная школа-             
            интернат                                            Содержание
         32 Алматинская республиканская военная школа-
            интернат им. Б.Момышулы                             Содержание
         33 Республиканская казахская средняя музыкальная             
            школа-интернат им. А.Жубанова                       Содержание
         34 Республиканская физико-математическая школа-
            интернат им. О.Жаутыкова                            Содержание
         35 Республиканская школа-интернат с углубленным
            изучением казахского языка и литературы             Содержание
         36 Республиканская средняя специализированная 
            музыкальная школа-интернат для одаренных детей 
            им. К.Байсеитовой                                   Содержание
       38   Проведение республиканских школьных экспериментов         
            и олимпиад                                          Гос.заказ
       43   Проведение учебно-воспитательных мероприятий с 
            детьми на республиканском уровне                          
         30 Проведение учебно-воспитательных мероприятий в
            Республиканском учебно-оздоровительном центре
            "Бобек"                                             Гос.заказ
         31 Погашение кредиторской задолженности по 
            строительству Республиканского учебно-
            оздоровительного центра "Бобек"                        Другие
       48   Проведение внешкольных мероприятий с детьми
            на республиканском уровне                           Гос.заказ
       61   Обеспечение учебниками учащихся 
            общеобразовательных учреждений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Гос.заказ
         80 Реализация проекта за счет внешних займов           Инв.проект
         81 Реализация проекта за счет софинансирования
            из республиканского бюджета                         Инв.проект
       62   Информатизация системы среднего образования
            на республиканском уровне                                 
         31 Информатизация системы среднего образования
            на республиканском уровне за счет внутренних
            источников                                           Гос.заказ
         80 Реализация проекта за счет внешних займов           Инв.проект
         81 Реализация проекта за счет софинансирования
            из республиканского бюджета                         Инв.проект
    613     Агентство Республики Казахстан по туризму 
            и спорту                                                  
       31   Государственная поддержка одаренных детей                 
         30 Республиканская школа-интернат для одаренных в
            спорте детей им. Х.Мунайтпасова                     Содержание
         31 Республиканская школа-интернат для одаренных в
            спорте детей им. К.Ахметова      
                   Содержание
       33   Субсидирование школ олимпийского резерва и высшего
            спортивного мастерства                          Субсидирование
  4         Среднее профессиональное образование                      
    201     Министерство внутренних дел Республики Казахстан          
       7    Подготовка специалистов со средним профессиональным
            образованием на республиканском уровне                    
         30 Актюбинский юридический колледж                     Содержание
         32 Павлодарский юридический колледж                    Содержание 
         33 Шымкентский юридический колледж                     Содержание
         34 Семипалатинский юридический колледж                 Содержание
         35 Алматинский юридический колледж                     Содержание
    208     Министерство обороны Республики Казахстан                  
       7    Подготовка специалистов со средним             
            профессиональным образованием на республиканском
            уровне                                                    
         30 Кадетский корпус имени Ш.Уалиханова                 Содержание
         31 Военный колледж спорта, г. Алматы                   Содержание
         32 Военный колледж спорта, г. Щучинск                  Содержание
         33 Республиканская школа "Жас улан" имени генерала
            С.Нурмагамбетова                                    Содержание
    225     Министерство образования и науки Республики 
            Казахстан                                                      
       7    Подготовка специалистов со средним профессиональным
            образованием на республиканском уровне               Гос.заказ
    612     Агентство Республики Казахстан по делам
            здравоохранения                                    
       7    Подготовка специалистов со средним профессиональным
            образованием на республиканском уровне               Гос.заказ
    613     Агентство Республики Казахстан по туризму и спорту        
       7    Подготовка специалистов со средним профессиональным
            образованием на республиканском уровне               Гос.заказ
  5         Дополнительное профессиональное образование               
    104     Канцелярия Премьер-Министра Республики Казахстан          
       10   Повышение квалификации и переподготовка кадров на         
            республиканском уровне                                    
         30 Повышение квалификации для выполнения 
            государственных функций                              Гос.заказ
    201     Министерство внутренних дел Республики Казахстан          
       10   Повышение квалификации и переподготовка кадров на
            республиканском уровне                                    
         30 Училище профессиональной подготовки                 Содержание
    204     Министерство иностранных дел Республики Казахстан         
       10   Повышение квалификации и переподготовка кадров на
            республиканском уровне                                    
         30 Повышение квалификации и переподготовка кадров для
            выполнения государственных функций                   Гос.заказ
    212     Министерство сельского хозяйства Республики
            Казахстан                                                 
       10   Повышение квалификации и переподготовка кадров на
            республиканском уровне                                    
         6  Повышение квалификации и переподготовка кадров       Гос.заказ
            государственных учреждений                                
    213     Министерство труда и социальной защиты населения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215     Министерство транспорта и коммуникаций Республики        
            Казахстан                                                 
       45   Повышение квалификации и переподготовка специалистов      
            гражданской авиации                                  Гос.заказ
    218     Министерство природных ресурсов и охраны 
            окружающей среды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219     Министерство государственных доходов Республики
            Казахстан                                                 
       10   Повышение квалификации и переподготовка кадров на
            республиканском уровне                                    
         30 Повышение квалификации и переподготовка кадров 
            органов Министерства государственных доходов         Гос.заказ
    221     Министерство юстиции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225     Министерство образования и науки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308     Агентство Республики Казахстан по чрезвычайным
            ситуациям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606     Агентство Республики Казахстан по статистике              
       10   Повышение квалификации и переподготовка кадров на
            республиканском уровне                                    
         5  Повышение квалификации государственных служащих      Гос.заказ
    608     Агентство Республики Казахстан по делам
            государственной службы                                    
       10   Повышение квалификации и переподготовка кадров на
            республиканском уровне                                    
         30 Академия государственной службы при Президенте
            Республики Казахстан                                Содержание
    612     Агентство Республики Казахстан по делам
            здравоохранения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         Высшее и послевузовское профессиональное 
            образование                                               
    201     Министерство внутренних дел Республики Казахстан          
       9    Подготовка кадров в высших учебных заведениях
            на республиканском уровне                                 
         32 Костанайский юридический институт                   Содержание
         33 Высшее военное училище внутренних войск,
            г. Петропавловск                                    Содержание
         34 Академия Министерства внутренних дел Республики
            Казахстан                                           Содержание
         35 Карагандинская высшая школа Министерства
            внутренних дел Республики Казахстан                 Содержание
    208     Министерство обороны Республики Казахстан                 
       9    Подготовка кадров в высших учебных заведениях
            на республиканском уровне                                 
         31 Актюбинское высшее военное авиационное училище                 
            имени дважды Героя Советского Союза 
            Т.Я. Бегельдинова                                   Содержание
         32 Военно-инженерный институт радиоэлектроники
            и связи                                             Содержание
         33 Военная академия, г. Алматы                         Содержание
    225     Министерство образования и науки Республики
            Казахстан                                                 
       9    Подготовка кадров в высших учебных заведениях на
            республиканском уровне                                    
         33 Подготовка кадров в Казахском национальном
            университете им. Аль-Фараби                          Гос.заказ
         34 Подготовка кадров в Международном Казахско-
            Турецком университете им.Х.А.Яссави                  Гос.заказ
         35 Стипендиальное обеспечение студентов, обучающихся
            в Казахском национальном университете имени          Денежные
            Аль-Фараби                                           выплаты
         36 Стипендиальное обеспечение студентов, обучающихся    Денежные
            в Международном Казахско-Турецком университете       выплаты
            имени Х.А. Яссави                                         
         39 Казахская национальная академия искусств             Содержание
            имени Т.Жургенова                                         
         40 Казахская национальная консерватория имени
            Курмангазы                                           Содержание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45   Развитие материальной базы Казахстанско-
            Британского технического университета
         30 Увеличение уставного капитала Казахстанско-
            Британского технического университета                Другие
         31 Субсидирование Казахстанско-Британского
            технического университета для содержания и
            обслуживания здания                              Субсидирование
       50   Подготовка кадров в высших учебных заведениях
            внутри страны по государственным образовательным
            грантам                                                   
         34 Подготовка кадров в высших учебных заведениях
            страны в рамках нового приема                         Гос.заказ
         35 Стипендиальное обеспечение студентов, обучающихся      Денежные
            по государственным грантам в рамках нового приема      выплаты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51   Подготовка кадров в высших учебных заведениях за               
            рубежом                                               Гос.заказ
       52   Завершение строительства Евразийского 
            университета                                          Гос.заказ
       54   Обеспечение государственного кредитования
            подготовки кадров в высших учебных заведениях             
         30 Финансовый центр                                     Содержание
    308     Агентство Республики Казахстан по чрезвычайным 
            ситуациям                                                 
        9   Подготовка кадров в высших учебных заведениях
            на республиканском уровне                                 
         30 Кокшетауский технический институт                    Содержание
    612     Агентство Республики Казахстан по делам
            здравоохранения                                           
        9   Подготовка кадров в высших учебных заведениях
            на республиканском уровне                                 
         91 Подготовка кадров в высших учебных заведениях 
            внутри страны                                         Гос.заказ
         92 Стипендиальное обеспечение студентов, 
            обучающихся в высших учебных заведениях                Денежные
            внутри страны                                           выплаты
       50   Подготовка кадров в высших учебных заведениях
            по государственным образовательным грантам                
         34 Подготовка кадров в вузах страны в рамках 
            нового приема                                         Гос.заказ
         35 Стипендиальное обеспечение студентов, обучающихся      Денежные
            по государственным образовательным грантам             выплаты
            в рамках нового приема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618     Агентство финансовой полиции Республики Казахстан
       9    Подготовка кадров в высших учебных заведениях на
            республиканском уровне
         30 Академия финансовой полиции                          Содержание
  9         Прочие услуги в области образования                       
    225     Министерство образования и науки Республики 
            Казахстан                                                 
       37   Прикладные научные исследования в области                
            образования                                           Гос.заказ
       39   Методологическая работа на республиканском уровне     Гос.заказ
       44   Реализация специальных образовательных программ           
         30 Республиканский научно-практический центр
            социальной адаптации и профессионально-трудовой
            реабилитации детей и подростков с проблемами в
            развитии                                             Содержание
       49   Обеспечение непрерывного обучения в области
            музыкального искусства                                    
         30 Казахская национальная академии музыки               Содержание
    612     Агентство Республики Казахстан по делам
            здравоохранения                                           
       49   Методологическая работа на республиканском           
            уровне                                                Гос.заказ
5           Здравоохранение                                           
   1        Больницы широкого профиля                                 
    201     Министерство внутренних дел Республики
            Казахстан                                                 
       12   Лечение военнослужащих, сотрудников 
            правоохранительных органов и членов их семей                   
         30 Госпиталь с поликлиникой                             Содержание
         31 Оказание медицинской помощи военнослужащим,
            сотрудникам правоохранительных органов, членам 
            их семей                                              Гос.заказ
    208     Министерство обороны Республики Казахстан                 
       12   Лечение военнослужащих, сотрудников 
            правоохранительных органов и членов их семей                   
         30 Центральный военный клинический госпиталь,
            г.Алматы                                             Содержание
         31 Военный госпиталь, г.Семипалатинск                   Содержание
         32 Военный госпиталь, г.Учарал                          Содержание
         34 Военный госпиталь, г.Аягуз                           Содержание
         36 Военный госпиталь, г.Талдыкорган                     Содержание
         38 Центральный военный клинический госпиталь, г.Астана  Содержание
         39 Военный лазарет, г. Караганда                        Содержание
         40 Военный лазарет, г. Тараз                            Содержание
         41 Военный лазарет, г. Усть-Каменогорск                 Содержание
         42 Военный лазарет, г. Уральск                          Содержание
         43 Военный лазарет, пгт. Сарыозек                       Содержание
    678     Республиканская гвардия Республики Казахстан              
       12   Лечение военнослужащих, сотрудников 
            правоохранительных органов и членов их семей                   
         30 Госпиталь Республиканской гвардии                    Содержание
  2         Охрана здоровья населения                                 
    225     Министерство образования и науки Республики 
            Казахстан                                                 
       46   Реабилитация детей                                    Гос.заказ
    612     Агентство Республики Казахстан по делам
            здравоохранения                                           
       40   Централизованный закуп вакцин для проведения
            иммунопрофилактики                                    Гос.заказ
       42   Пропаганда здорового образа жизни населения           Гос.заказ
       43   Борьба с эпидемиями на республиканском уровне       Мероприятия
       47   Производство крови (заменителей) на
            республиканском уровне                                Гос.заказ
       48   Хранение специального медицинского резерва                
         30 Республиканский центр специального медицинского
            обеспечения                                          Содержание
       51   Профилактика и борьба с опасными инфекциями на
            республиканском уровне                                    
         30 Противочумные станции Атырауская, Араломорская,      Содержание
            Актюбинская, Уральская, Талдыкорганская,
            Мангистауская, Шымкентская, Кызылординская                
         31 Республиканская санитарно-эпидемиологическая
            станция                                             Содержание 
         32 Санитарно-эпидемиологическая станция на воздушном
            транспорте                                          Содержание
         33 Центральная дорожная санитарно-эпидемиологическая 
            станция                                             Содержание
         34 Акмолинская дорожная санитарно-эпидемиологическая 
            станция                                             Содержание
         35 Западно-Казахстанская дорожная санитарно-
            эпидемиологическая станция                          Содержание
    694     Управление Делами Президента Республики Казахстан         
       39   Санитарно-эпидемиологический надзор на
            республиканском уровне                                    
         30 Санитарно-эпидемиологическая станция                Содержание
  3         Специализированная медицинская помощь                     
    612     Агентство Республики Казахстан по делам    
            здравоохранения                                           
       33   Централизованный закуп вакцин против
            вирусного гепатита "В"                               Гос.заказ
       35   Лечение больных за рубежом                              Другие
       36   Оказание специализированной медицинской помощи            
         30 Республиканский клинический госпиталь инвалидов
            Великой Отечественной войны                         Содержание 
         32 Республиканская клиническая психиатрическая 
            больница                                            Содержание 
         33 Казахский республиканский лепрозорий                Содержание 
         34 Республиканский центр по профилактике и борьбе
            со СПИДом                                           Содержание
         35 Центр медицины катастроф                            Содержание
         36 Республиканская психиатрическая больница строгого
            наблюдения                                          Содержание
      38    Программа "Туберкулез", выполняемая на 
            республиканском уровне                                    
         30 Национальный центр проблем туберкулеза Республики
            Казахстан                                           Содержание
         31 Республиканский туберкулезный детский санаторий
            "Боровое"                                           Содержание
         32 Республиканский туберкулезный взрослый санаторий
            "Боровое"                                           Содержание
         33 Централизованный закуп противотуберкулезных
            препаратов                                           Гос.заказ
       39   Централизованный закуп противодиабетических
            препаратов                                           Гос.заказ
       44   Централизованный закуп диализаторов с расходными 
            материалами и лекарственных средств для больных,
            перенесших операцию по пересадке почек               Гос.заказ
       52   Охрана материнства и детства                              
         30 Оказание специализированной медицинской помощи
            Республиканским научно-исследовательским центром
            охраны здоровья матери и ребенка                     Гос.заказ
         31 Оказание специализированной медицинской помощи
            Научным центром педиатрии и детской хирургии         Гос.заказ
         32 Реабилитация детей                                        
         33 Республиканский детский реабилитационный центр 
            "Балбулак"                                          Содержание 
         34 Централизованный закуп лекарственных препаратов
            для лечения детей, больных лейкемией                  Гос.заказ
       65   Специализированная медицинская помощь в
            республиканских клиниках и НИИ                       
         31 Оказание специализированной медицинской помощи
            населению в республиканских клиниках и НИИ            Гос.заказ
  5         Другие виды медицинской помощи                            
    612     Агентство Республики Казахстан по делам
            здравоохранения                                           
       45   Оказание медицинской консультативной помощи           Гос.заказ
    694     Управление Делами Президента Республики Казахстан         
       31   Оказание медицинской помощи отдельным категориям
            граждан                                               Гос.заказ
       32   Техническое и информационное обеспечение
            медицинских организаций                                   
         30 Центр технического и информационного обеспечения
            медицинских организаций                              Содержание
  9         Прочие услуги в области здравоохранения                   
    612     Агентство Республики Казахстан по делам
            здравоохранения                                           
        1   Административные расходы                                   
          1 Аппарат центрального органа                          Содержание
       30   Прикладные научные исследования в области 
            здравоохранения                                       Гос.заказ
       31   Централизованный закуп медицинского оборудования
            и санитарного транспорта                              Гос.заказ
       32   Анализ и оценка качества предоставляемых
            медицинских услуг                                     Гос.заказ
       34   Информационное обеспечение здравоохранения            Гос.заказ
       37   Судебно-медицинская экспертиза
         30 Центр судебной медицины и его территориальные
            подразделения                                        Содержание
       53   Капитальный ремонт республиканских организаций        Гос.заказ
            здравоохранения                                           
       63   Развитие медицинских учреждений в г. Астане               
         80 Реализация проекта за счет внешних займов            Инв.проект
         81 Реализация проекта за счет софинансирования
            из республиканского бюджета                          Инв.проект
       71   Реформа в секторе здравоохранения                         
         80 Реализация проекта за счет внешних займов            Инв.проект
         81 Реализация проекта за счет софинансирования
            из республиканского бюджета                          Инв.проект
       79   Выполнение функций лицензиаров                      Мероприятия
    694     Управление Делами Президента Республики
            Казахстан                                                 
       42   Централизованный закуп медицинского оборудования      Гос.заказ
6           Социальное обеспечение и социальная помощь                
   1        Социальное обеспечение                                    
    213     Министерство труда и социальной защиты
            населения Республики Казахстан                            
       30   Пенсионная программа                                      
         30 Выплата солидарных пенсий                              Денежные
                                                                   выплаты
       31   Государственные социальные пособия                      
         30 По инвалидности                                        Денежные
                                                                   выплаты 
         31 По случаю потери кормильца                             Денежные
                                                                   выплаты 
         32 По возрасту                                            Денежные
                                                                   выплаты 
       32   Специальные государственные пособия                          
         7  Инвалиды ВОВ                                           Денежные
                                                                   выплаты 
         8  Участники ВОВ                                          Денежные
                                                                   выплаты 
         9  Лица, приравненные к инвалидам ВОВ                     Денежные
                                                                   выплаты 
         13 Лица, приравненные к участникам ВОВ                    Денежные
                                                                   выплаты
         14 Вдовы воинов, погибших в ВОВ                           Денежные
                                                                   выплаты 
         16 Жены (мужья) умерших инвалидов ВОВ                     Денежные
                                                                   выплаты
         30 Герои Советского Союза, Герои Социалистического
            труда, кавалеры орденов Славы трех степеней,           Денежные
            Трудовой Славы трех степеней                           выплаты
       45   Пособие на погребение                                     
         30 Пособие на погребение пенсионеров, участников          Денежные
            и инвалидов ВОВ                                        выплаты
         31 Пособие на погребение получателей государственных      Денежные
            социальных пособий                                     выплаты
       47   Государственные специальные пособия лицам, 
            работавшим на подземных и открытых горных работах,     Денежные
            на работах с особо вредными и особо тяжелыми           выплаты
            условиями труда                                           
  2         Социальная помощь                                          
    213     Министерство труда и социальной защиты 
            населения Республики Казахстан 
       33   Единовременные государственные денежные
            компенсации                                               
         30 Пенсионерам, пострадавшим вследствие ядерных
            испытаний на Семипалатинском испытательном             Денежные
            ядерном полигоне                                       выплаты
       38   Предоставление медицинских услуг по протезированию
            и обеспечение протезно-ортопедическими изделиями      Гос.заказ
       42   Обеспечение сурдосредствами и сурдопомощью            Гос.заказ
       43   Обеспечение тифлосредствами                           Гос.заказ
  9         Прочие услуги в области социальной помощи и 
            социального обеспечения                                  
    213     Министерство труда и социальной защиты 
            населения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Надбавки к пенсиям граждан, пострадавших               Денежные
            вследствие ядерных испытаний на Семипалатинском        выплаты 
            испытательном ядерном полигоне                         
         31 Пособия по безработице                                Денежные 
                                                                   выплаты
         33 Пособия по временной нетрудоспособности (в том 
            числе от трудового увечья и профессионального 
            заболевания), по беременности и родам, на 
            рождение ребенка, на погребение                       Денежные
                                                                   выплаты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Денежные
            катастрофы на ЧАЭС                                     выплаты
       35   Реабилитация инвалидов и ветеранов                    Гос.заказ
       36   Исследования по вопросам занятости, социального
            страхования и труда и разработка нормативных
            документов                                            Гос.заказ
       40   Создание и поддержание информационной базы 
            занятости, бедности                                       
         31 Создание информационной базы занятости              
            и бедности                                            Гос.заказ
       41   Оплата услуг по выплате пенсий и пособий                  
         30 Оплата услуг Государственного центра по выплате 
            пенсий                                                Гос.заказ
         31 Оплата услуг по зачислению, выплате и доставке
            пенсий и пособий                                      Гос.заказ
       44   Исполнение обязательств по возмещению ущерба, 
            нанесенного здоровью работников предприятий,
            ликвидируемых по решениям Правительства 
            Республики Казахстан                                   Денежные
                                                                   выплаты
       48   Техническая поддержка реформирования пенсионно
й
            системы                                                   
         80 Реализация проекта за счет внешних займов            Инв.проект
         81 Реализация проекта за счет софинансирования из
            республиканского бюджета                             Инв.проект
       51   Оснащение территориальных органов                  Мероприятия
       79   Выполнение функций лицензиаров                     Мероприятия
    605     Агентство по миграции и демографии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Приобретение жилья семьям репатриантов (оралман)        Другие
         31 Выплата единовременных пособий и возмещение
            транспортных расходов репатриантам (оралман),
            прибывшим по квоте иммиграции в 1993-1998 годах         Другие
       30   Переселение на историческую родину и социальная 
            защита репатриантов (оралман)                             
         30 Переселенческие мероприятия                        Мероприятия
         31 Центр адаптации репатриантов (оралман)              Содержание
8           Культура, спорт, туризм и информационное 
            пространство             
  1         Деятельность в области культуры                           
    225     Министерство образования и науки Республики
            Казахстан                                                 
       41   Субсидирование на республиканском уровне
            организаций по хранению историко-культурных
            ценностей                                       Субсидирование
    230     Министерство культуры, информации и общественного
            согласия Республики Казахстан                             
       39   Субсидирование на республиканском уровне 
            театрально-концертных организаций               Субсидирование
       40   Прикладные научные исследования в области 
            культуры                                             Гос.заказ
       41   Хранение историко-культурных ценностей на
            республиканском уровне                                    
         30 Субсидирование на республиканском уровне
            организаций по хранению историко-культурных 
            ценностей                                       Субсидирование
         32 Музей золота и драгоценных металлов                 Содержание
         33 Проведение ремонтно-реставрационных работ                 
            историко-культурных ценностей                        Гос.заказ
         34 Президентский центр культуры Республики Казахстан   Содержание
         35 Музей Первого Президента Республики Казахстан       Содержание
      46    Проведение социально значимых и культурных
            мероприятий                                               
         30 Поддержка и развитие национальной культуры 
            и искусства                                             Другие
         31 Проведение зрелищных мероприятий на
            республиканском уровне                             Мероприятия
       50   Содержание историко-культурных заповедников и
            музеев                                                    
         30 Отрарский государственный археологический 
            заповедник                                          Содержание
         32 Мангистауский государственный историко-культурный
            заповедник                                          Содержание
         33 Национальный историко-культурный и природный
            заповедник "Улы-Тау"                                Содержание
         34 Государственный историко-культурный заповедник-
            музей "Азрет-Султан"                                Содержание
         35 Государственный историко-культурный и литературный
            мемориальный заповедник-музей им.Абая               Содержание
         36 Государственный историко-культурный заповедник-
            музей "Памятник древнего Тараза"                    Содержание
       52   Производство национальных фильмов                    Гос.заказ
       56   Увековечение памяти деятелей государства           Мероприятия
  2         Спорт и туризм                                            
    613     Агентство Республики Казахстан по туризму и спорту        
       1    Административные расходы                                  
         1  Аппарат центрального органа                         Содержание
       30   Государственные премии                                Денежные
                                                                   выплаты
       32   Спорт высших достижений                              Гос.заказ
       34   Мероприятия по туристической деятельности          Мероприятия
       79   Выполнение функций лицензиаров                     Мероприятия
   3        Информационное пространство                               
    101     Администрация Президента Республики Казахстан             
       15   Обеспечение сохранности архивного фонда, печатных
            изданий и их специальное использование на
            республиканском уровне                                    
         30 Архив Президента Республики Казахстан               Содержание
    225     Министерство образования и науки  
            Республики Казахстан                                      
       24   Обеспечение общедоступности информации на 
            республиканском уровне                                    
         35 Республиканская научно-педагогическая библиотека    Содержание 
    230     Министерство культуры, информации и общественного
            согласия Республики Казахстан                             
       15   Обеспечение сохранности архивного фонда,
            печатных изданий и их специальное использование
            на республиканском уровне                                 
         30 Государственная книжная палата                      Содержание
         31 Центральный государственный архив                   Содержание 
       24   Обеспечение общедоступности информации на
            республиканском уровне                                    
         30 Национальная библиотека Республики Казахстан        Содержание
         32 Государственная республиканская юношеская
            библиотека им. Жамбыла                              Содержание
         33 Государственная республиканская детская
            библиотека им. С.Бегалина                           Содержание
         34 Республиканская библиотека для незрячих и
            слабовидящих граждан                                Содержание
       31   Проведение государственной информационной политики
            через газеты и журналы на республиканском уровне     Гос.заказ
       32   Проведение государственной информационной политики
            через телерадиовещание на республиканском уровне          
         31 Аренда транспондера                                  Гос.заказ
         32 Проведение государственной информационной
            политики через Республиканскую корпорацию
            "Телевидение и радио Казахстана"                     Гос.заказ
         33 Проведение государственной информационной
            политики через Агентство "Хабар"                     Гос.заказ
         34 Проведение государственной информационной
            политики через Телерадиокомплекс Президента
            Республики Казахстан                                 Гос.заказ
         35 Проведение государственной информационной
            политики в рамках делового сотрудничества со
            странами СНГ                                         Гос.заказ
       33   Формирование издательских программ по социально
            важным видам литературы                              Гос.заказ
       37   Организация конференции, семинаров и совещаний по
            пропаганде стратегии "Казахстан-2030"              Мероприятия
    612     Агентство Республики Казахстан по делам
            здравоохранения                                           
       24   Обеспечение общедоступности информации на
            республиканском уровне                                    
         36 Республиканская научно-медицинская библиотека        Содержание
       41   Субсидирование на республиканском уровне организаций
            по хранению историко-культурных ценностей        Субсидирование
  9         Прочие услуги по организации культуры, спорта и 
            информационного пространства                              
    230     Министерство культуры, информации и
            общественного согласия Республики Казахстан               
       1    Административные расходы                                  
         1  Аппарат центрального органа                          Содержание
         2  Аппараты территориальных органов                     Содержание
      35    Проведение молодежной политики                            
         30 Организация мероприятий по молодежной политике      Мероприятия
         31 Организация культурного досуга молодежи               Гос.заказ
      38    Развитие государственного и других языков           Мероприятия
      53    Государственные премии и стипендии                    Денежные
                                                                  выплаты
9           Топливно-энергетический комплекс и                             
            недропользование
  1         Топливо и энергетика
    231     Министерство энергетики и минеральных ресурсов               
            Республики Казахстан
      30    Прикладные научные исследования в области энергетики
            и нефтедобычи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Гос.заказ
         31 Разработка топливно-энергетического баланса на период
            до 2010 года                                          Гос.заказ
         33 Пересмотр и разработка нормативно-технической
            документации в области электроэнергетики              Гос.заказ
         34 Прикладные научные исследования в области             Гос.заказ
            нефтедобычи                                           
      31    Создание и эксплуатация базы данных по нефтегазовым 
            проектам                                              Гос.заказ
      33    Освоение Амангельдинской группы месторождений газа    Гос.заказ
  2         Недропользование
   231      Министерство энергетики и минеральных ресурсов
            Республики Казахстан
      42    Информационно-коммуникационная система                    
            мониторинга исполнения лицензионных и   
            контрактных условий в сфере недропользования          Гос.заказ
      43    Проведение конкурсов инвестиционных программ        Мероприятия
      45    Формирование геологической информации             
         30 Республиканский центр геологической информации       Содержание
      46    Государственное геологическое изучение               
         30 Региональные и геологосъемочные работы                Гос.заказ
         32 Прикладные научные исследования в области
            геологии использования недр                           Гос.заказ
      47    Мониторинг недр и недропользования                    
         30 Мониторинг минерально-сырьевой базы 
            и недропользования                                    Гос.заказ
         31 Ведение мониторинга подземных вод и опасных
            экзогенных процессов                                  Гос.заказ
         32 Создание и автоматизация информационной базы
            о недрах и недропользователях                         Гос.заказ
      65    Поисково-разведочные работы по изысканию              
            дополнительных источников водообеспечения 
            г. Астаны                                             Гос.заказ
  9         Прочие услуги в области топливно-энергетического
            комплекса и недропользования
   231      Министерство энергетики и минеральных ресурсов
            Республики Казахстан
      1     Административные расходы
         1  Аппарат центрального органа                          Содержание
         2  Аппараты территориальных органов                     Содержание
         30 Аппарат специального представительства на
            космодроме "Байконыр"                                Содержание
      6     Выполнение обязательств прошлых лет
         30 Погашение кредиторской задолженности по
            государственному геологическому изучению
            и охране недр                                            Другие
      32    Закрытие шахт Карагандинского угольного бассейна      Гос.заказ
      34    Исполнение обязательств "Карагандашахтауголь"
            по возмещению ущерба, нанесенного здоровью             Денежные
            работников ликвидированных шахт                         выплаты
      37    Консервация и ликвидация урановых рудников,
            захоронение техногенных отходов                       Гос.заказ
      41    Прикладные научные исследования технологического
            характера                                             Гос.заказ
      79    Выполнение функций лицензиаров                      Мероприятия
10          Сельское, водное, лесное, рыбное хозяйство и 
            охрана окружающей среды                                   
  1         Сельское хозяйство                                        
    212     Министерство сельского хозяйства Республики
            Казахстан                                                 
      30    Прикладные научные исследования в области
            сельского хозяйства                                   Гос.заказ
      31    Ветеринарное обслуживание на республиканском
            уровне                                                    
         30 Юго-восточная зональная специализированная  
            ветеринарная лаборатория по особо опасным 
            болезням животных и птиц                             Содержание
      32    Оценка мелиоративного состояния орошаемых земель          
         30 Жетысуйская гидрогеологомелиоративная экспедиция     Содержание
         31 Оценка мелиоративного состояния орошаемых земель      Гос.заказ
      33    Защита растений                                           
         30 Мониторинг выявления очагов особо опасных
            вредителей и болезней сельскохозяйственных
            культур                                               Гос.заказ
         31 Защита растений от массовых вредителей и 
            болезней                                              Гос.заказ
       34   Диагностика заболеваний животных                          
         30 Республиканская ветеринарная лаборатория             Содержание
         31 Диагностика заболеваний животных                      Гос.заказ
       35   Противоэпизоотия                                      Гос.заказ
       37   Определение сортовых и посевных качеств семенного     Гос.заказ
            и посадочного материала                                   
       38   Сохранение и развитие элитного семеноводства
            и племенного дела                                Субсидирование
       40   Создание агрокредитной корпорации                       Другие
       42   Возмещение ставки вознаграждения (интереса) по
            лизингу сельскохозяйственной техники, 
            осуществляемому за счет средств бюджета                 Другие
       42   Обеспечение закупа для обновления
            государственного продовольственного резерва 
            зерна                                                Гос.заказ
       45   Субсидирование сельскохозяйственных
            товаропроизводителей на приобретение минеральных
            удобрений                                        Субсидирование
       46   Возмещение ставки вознаграждения (интереса) по
            кредитованию местных бюджетов на организацию
            проведения весенне-полевых и уборочных работ             Другие
       47   Хранение зерна государственных резервов               Гос.заказ
       48   Сортоиспытание сельскохозяйственных культур               
         30 Государственная комиссия, областные инспектуры по
            сортоиспытанию сельскохозяйственных культур          Содержание
       49   Лабораторный фитосанитарный анализ подкарантинной
            продукции                                                 
         30 Республиканская карантинная лаборатория              Содержание
       50   Интродукционно-карантинные наблюдения 
            импортного и подкарантинного материала                      
         30 Республиканский интродукционно-карантинный
            питомник                                             Содержание
       54   Усовершенствование ирригационных и дренажных 
            систем                                                    
         80 Реализация проекта за счет внешних займов            Инв.проект
         81 Реализация проекта за счет софинансирования
            из республиканского бюджета                          Инв.проект
       57   Пилотный проект по постприватизационной поддержке 
            сельского хозяйства                                       
         80 Реализация проекта за счет внешних займов            Инв.проект
         81 Реализация проекта за счет софинансирования из
            республиканского бюджета                             Инв.проект
       66   Борьба с туберкулезом и бруцеллезом
            сельскохозяйственных животных и птиц                  Гос.заказ
       67   Ликвидация очагов острых инфекционных заболеваний
            животных и птиц                                       Гос.заказ
       68   Ликвидация очагов особо опасных карантинных
            вредителей и сорняков                                 Гос.заказ
    614     Агентство Республики Казахстан по управлению
            земельными ресурсами                                      
       1    Административные расходы                                  
         1  Аппарат центрального органа                          Содержание
         2  Аппараты территориальных органов                     Содержание
       30   Прикладные научные исследования в области
            управления земельными ресурсами                      Гос.заказ
       36   Мероприятия по землеустройству                       Гос.заказ
    694     Управление Делами Президента Республики Казахстан         
       44   Сохранение и развитие племенного дела            Субсидирование
   2        Водное хозяйство                                          
    212     Министерство сельского хозяйства Республики
            Казахстан                                                 
       55   Совершенствование управления водными ресурсами и
            восстановление земель                                     
         80 Реализация проекта за счет внешних займов            Инв.проект
         81 Реализация проекта за счет софинансирования из       Инв.проект
            республиканского бюджета                                  
    218     Министерство природных ресурсов и охраны 
            окружающей среды Республики Казахстан                     
       31   Проект регулирования русла реки Сырдарья и   
            сохранение северной части Аральского моря                 
         80 Реализация проекта за счет внешних займов            Инв.проект
         81 Реализация проекта за счет софинансирования из
            республиканского бюджета                             Инв.проект
       37   Проект водоснабжения и санитарии населенных
            пунктов региона Аральского моря                           
         80 Реализация проекта за счет внешних займов            Инв.проект
       53   Пилотный проект "Водоснабжение Казалинска/
            Новоказалинска Кызылординской области"                    
         28 Реализация проекта за счет средств внешних
            грантов                                                  Гранты
         29 Реализация проекта за счет софинансирования
            гранта                                                   Гранты
       59   Эксплуатация водохозяйственных объектов
            республиканского значения, строительство и
            реконструкция водоводов                                   
         30 Эксплуатация водохозяйственных объектов               Гос.заказ
         31 Строительство и реконструкция водоводов               Гос.заказ
       62   Улучшение работы водоканалов городов Караганда,
            Темиртау, Кокшетау                                        
         28 Реализация проекта за счет средств внешних грантов       Гранты
       63   Охрана и рациональное использование водных ресурсов       
         30 Прикладные научные исследования в области
            водных ресурсов                                       Гос.заказ
       64   Реализация государственной программы "Питьевые воды"  Гос.заказ
       74   Разработка системы управления водными ресурсами   
            бассейнов рек Нура и Ишим                                 
         28 Реализация проекта за счет средств внешних
            грантов                                                  Гранты
   3        Лесное хозяйство                                          
    218     Министерство природных ресурсов и охраны   
            окружающей среды Республики Казахстан                     
       46   Охрана и воспроизводство лесов                            
         30 Казахское государственное республиканское 
            лесосеменное учреждение                              Содержание
         31 Учреждение по охране лесов и животного мира          Содержание
         33 Лесовосстановление и защитное лесоразведение          Гос.заказ
         34 Авиаохрана леса                                       Гос.заказ
         35 Лесоохотоустройство и лесохозяйственное
            проектирование                                        Гос.заказ
         36 Селекция и сортоиспытание древесно-кустарниковых
            пород                                                 Гос.заказ
         37 Государственный учет и кадастр лесов и
            биоресурсов                                           Гос.заказ
         38 Прикладные научные исследования в области
            лесного хозяйства и биоресурсов                       Гос.заказ
    694     Управление Делами Президента Республики
            Казахстан                                                 
       37   Охрана, защита, воспроизводство лесов и
            животного мира                                            
         30 Государственный национальный природный парк
            "Бурабай"                                            Содержание
  4         Рыбное хозяйство                                          
    218     Министерство природных ресурсов и охраны    
            окружающей среды Республики Казахстан                          
       47   Охрана и воспроизводство биоресурсов                      
         30 Воспроизводство рыбных запасов (молоди рыб)           Гос.заказ
       50   Охрана рыбных запасов и регулирование рыболовства         
         30 Балхашское региональное учреждение по охране 
            биоресурсов                                          Содержание
         32 Северо-Каспийское региональное учреждение по 
            охране биоресурсов                                   Содержание
  5         Охрана окружающей среды                                   
    218     Министерство природных ресурсов и охраны   
            окружающей среды Республики Казахстан                     
       32   Создание информационной автоматизированной базы
            данных "Государственные кадастры природных ресурсов"  Гос.заказ
       45   Содержание особо охраняемых природных
            территорий                                                
         45 Особо охраняемые природные территории                Содержание
       54   Сдерживание экологической угрозы на
            Миргалимсайском водоотливе                            Гос.заказ
       57   Участие в строительстве и реконструкции
            природоохранных объектов на республиканском
            уровне                                                Гос.заказ
       58   Проведение экологического мониторинга и охрана    
            окружающей среды                                          
         30 Проведение государственной экологической экспертизы,
            мониторинга и экологической пропаганды                Гос.заказ
         31 Прикладные научные исследования в области охраны     
            окружающей среды                                      Гос.заказ
         32 Оперативные мероприятия по охране окружающей 
            среды                                               Мероприятия
       61   Восстановление промысловой численности сайги          Гос.заказ
       68   Улучшение экологической обстановки озера Балхаш       Гос.заказ
       69   Трансграничный проект "Сохранение биоразнообразия
            Западного Тянь-Шаня"                                      
         28 Реализация проекта за счет средств внешних грантов      Гранты
         29 Реализация проекта за счет софинансирования гранта      Гранты
       72   Реабилитация и управление окружающей средой               
            бассейнов рек Нура и Ишим                                 
         28 Реализация проекта за счет внешних грантов               Гранты
         29 Реализация проекта за счет софинансирования гранта       Гранты
  9         Прочие услуги в области сельского, водного, лесного,
            рыбного хозяйства и охраны окружающей среды               
    212     Министерство сельского хозяйства Республики 
            Казахстан                                                 
       1    Административные расходы                                  
         1  Аппарат центрального органа                          Содержание
         2  Аппараты территориальных органов                     Содержание
       65   Погашение задолженности за приобретенные ранее
            комбайны "Нива"                                         Другие
       78   Реализация программы по информатизации 
            государственных органов                               Гос.заказ
       79   Выполнение функций лицензиаров                      Мероприятия
    218     Министерство природных ресурсов и охраны
            окружающей среды Республики Казахстан                     
       1    Административные расходы                                  
         1  Аппарат центрального органа                          Содержание
         2  Аппараты территориальных органов                     Содержание
    614     Агентство Республики Казахстан по управлению
            земельными ресурсами                                      
       43   Обеспечение топографо-геодезической и
            картографической продукцией и ее хранение             Гос.заказ
11          Промышленность и строительство 
  1         Промышленность                                            
    214     Министерство экономики и торговли Республики 
            Казахстан
       44   Государственная программа развития и конверсии
            оборонной промышленности Республики Казахстан
            на долгосрочный период                                Гос.заказ
       51   Программа развития машиностроительного комплекса      Гос.заказ
  2         Строительство
    214     Министерство экономики и торговли Республики
            Казахстан
       32   Прикладные научные исследования в области
            строительства                                         Гос.заказ
       33   Проектно-изыскательские, конструкторские и 
            технологические работы на республиканском уровне      Гос.заказ
       36   Разработка и приобретение международных,
            региональных и национальных стандартов в области
            строительства                                         Гос.заказ
    694     Управление Делами Президента Республики Казахстан    
       33   Строительство и реконструкция объектов
            Управления Делами Президента Республики Казахстан     Гос.заказ
  9         Прочие услуги в сфере промышленности и 
            строительства
    214     Министерство экономики и торговли
            Республики Казахстан
       30   Мобилизационная подготовка                            Гос.заказ
       40   Научные исследования в области микрографии
         30 Институт микрографии                                 Содержание
       41   Прикладные научные исследования технологического
            характера                                             Гос.заказ
    225     Министерство образования и науки Республики
            Казахстан                                                 
       40   Мониторинг сейсмологической информации                    
         30 Сейсмологическая опытно-методическая экспедиция      Содержание
12          Транспорт и связь                                         
  1         Автомобильный транспорт                                   
    215     Министерство транспорта и коммуникаций 
            Республики Казахстан                                      
       34   Эксплуатация дорожной системы на республиканском
            уровне                                                    
         12 Обеспечение функционирования автомобильных дорог      Гос.заказ
       36   Строительство и реконструкция автомобильных дорог
            республиканского значения                                 
         31 Строительство автомобильной дороги Кызыласкер-
            Кировский в Южно-Казахстанской области                Гос.заказ
         32 Строительство моста через реку Урал в районе
            города Уральска                                       Гос.заказ
         34 Строительство северной объездной дороги           
            г.Астаны                                              Гос.заказ
         35 Реконструкция участка автомобильной дороги
            Астана-Боровое                                        Гос.заказ
         40 Строительство автомобильной дороги г.Лениногорск-
            граница Республики Алтай                              Гос.заказ
       39   Реабилитация автодороги Алматы-Боровое на
            участке "Гульшад-Акчатау"                                   
         80 Реализация проекта за счет внешних займов            Инв.проект
         81 Реализация проекта за счет софинансирования из
            республиканского бюджета                             Инв.проект
       40   Реконструкция автодороги Алматы-Караганда-Астана-
            Боровое на участках Алматы-Гульшад и Акчатау-
            Караганда                                                 
         80 Реализация проекта за счет внешних займов           Инв.проект 
         81 Реализация проекта за счет софинансирования из
            республиканского бюджета                            Инв.проект
       49   Проект реконструкции автодороги Алматы-Караганда-
       Астана-Боровое на участке Караганда-Астана (Истисна)
         80 Реализация проекта за счет внешних займов           Инв.проект 
         81 Реализация проекта за счет софинансирования из
            республиканского бюджета                            Инв.проект
       52   Реконструкция автодороги Западного Казахстана         
         80 Реализация проекта за счет внешних займов           Инв.проект 
         81 Реализация проекта за счет софинансирования из
            республиканского бюджета                            Инв.проект
       53   Реабилитация автодороги Алматы-Георгиевка                 
         80 Реализация проекта за счет внешних займов           Инв.проект
         81 Реализация проекта за счет софинансирования из
            республиканского бюджета                            Инв.проект
       60   Проектно-изыскательские работы по реконструкции
            автодорог республиканского значения
         31 Подготовка проекта реконструкции автодороги
            "Ушарал-Достык"                                       Гос.заказ
         35 Подготовка проекта реабилитации автодороги
            "Карабутак-Иргиз-гр.Кызылординской области"           Гос.заказ
         36 Подготовка проекта реконструкции автодороги
            "Актау-Атырау"                                        Гос.заказ
         37 Подготовка проекта реконструкции автодороги
            "Кызылорда-Жезказган"                                 Гос.заказ
         38 Подготовка проекта реконструкции автодороги
            "Бейнеу-Акжигит-гр.Узбекистана"                       Гос.заказ
         39 Подготовка проекта строительства моста через
            реку Сырдарья                                         Гос.заказ
         40 Подготовка проекта строительства моста через
            реку Кигач                                            Гос.заказ
  2         Системы связи                                             
    215     Министерство транспорта и коммуникаций Республики
            Казахстан                                                 
       44   Создание системы мониторинга радиочастотного
            спектра и радиоэлектронных средств                    Гос.заказ
    611     Агентство Республики Казахстан по защите
            государственных секретов                                  
       32   Обеспечение специальной связью                            
         30 Фельдъегерская служба                                Содержание
  3         Водный транспорт                                          
    215     Министерство транспорта и коммуникаций          
            Республики Казахстан                                      
       32   Обеспечение безопасности судоходства и             
            мореплавания                                          Гос.заказ
       33   Обеспечение водных путей в судоходном состоянии
            и содержание шлюзов                                   Гос.заказ
  4         Воздушный транспорт                                       
    215     Министерство транспорта и коммуникаций 
            Республики Казахстан                                      
       35   Подготовка документов по ведению государственных
            регистров воздушных судов, трасс и аэродромов для
            гражданской авиации                                   Гос.заказ
       37   Строительство международного аэропорта в 
            г.Астане                                                  
         80 Реализация проекта за счет внешних займов            Инв.проект
         81 Реализация проекта за счет софинансирования из
            республиканского бюджета                             Инв.проект
       48   Участие государства в уставном капитале
            совместных авиакомпаний                                  Другие
  9         Прочие услуги в сфере транспорта и связи                  
    215     Министерство транспорта и коммуникаций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Кредиторская задолженность упраздненного 
            Дорожного фонда                                         Другие
       41   Прикладные научные исследования в области
            транспорта и коммуникаций
         30 Прикладные научные исследования в области
            дорожной отрасли                                      Гос.заказ
       42   Техническое оснащение и обустройство постов
            транспортного контроля                                Гос.заказ
       79   Выполнение функций лицензиаров                      Мероприятия
13          Прочие                                                    
   1        Регулирование экономической деятельности
    214     Министерство экономики и торговли 
            Республики Казахстан
       21   Прикладные научные исследования в области
            стандартизации, сертификации, метрологии 
            и систем качества
         30 Прикладные научные исследования в области 
            качества                                              Гос.заказ
         31 Разработка, ведение, издание государственного
            кадастра гражданского и служебного оружия
            и патронов к нему                                     Гос.заказ
         33 Создание информационного центра по взаимодействию
            с ВТО                                                 Гос.заказ
       34   Разработка и приобретение международных, 
            региональных и национальных стандартов в области
            стандартизации, метрологии и сертификации             Гос.заказ
       35   Поддержка и создание национальной эталонной базы 
            единиц физических величин республики                  Гос.заказ
       48   Создание и ведение каталогов продукции
            Республики Казахстан                                  Гос.заказ
       49   Создание и научно-техническая поддержка
            государственной службы времени и частоты              Гос.заказ
  2         Службы прогноза погоды                                    
    218     Министерство природных ресурсов и охраны
            окружающей среды Республики Казахстан                     
       39   Ведение гидрометеорологического мониторинга           Гос.заказ
       42   Техническое перевооружение служб 
            гидрометеорологического наблюдения                    Гос.заказ
       55   Восстановление и переоснащение приграничных
            с КНР гидропостов                                     Гос.заказ
  3         Поддержка предпринимательской деятельности и защита
            конкуренции                                               
    615     Агентство Республики Казахстан по регулированию   
            естественных монополий, защите конкуренции и
            поддержке малого бизнеса                                  
       1    Административные расходы                                  
         1  Аппарат центрального органа                          Содержание
         2  Аппараты территориальных органов                     Содержание
      30    Государственная программа развития и поддержки
            малого бизнеса                                      Мероприятия
  9         Прочие                                                     
    204     Министерство иностранных дел Республики Казахстан         
       41   Заграничные командировки                            Мероприятия
       42   Представительские расходы                           Мероприятия
    215     Министерство транспорта и коммуникаций
            Республики Казахстан                                      
       43   Мониторинг состояния информационно-
            телекоммуникационных систем                           Гос.заказ
       47   Формирование и развитие единого информационного
            пространства                                          Гос.заказ
    217     Министерство финансов Республики Казахстан                
       43   Обслуживание внешних грантов                             Другие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Другие
       50   Участие в уставном капитале Банка Развития Казахстана    Другие
       51   Мероприятия по переносу административного центра
            Алматинской области в г. Талдыкорган                     Другие
       68   Выполнение обязательств Правительства Республики
            Казахстан перед странами СНГ                             Другие
    221     Министерство юстиции Республики Казахстан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Другие
    231     Министерство энергетики и минеральных ресурсов
            Республики Казахстан
       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             Другие
    617     Агентство Республики Казахстан по государственным 
            материальным резервам
       1    Административные расходы
         1  Аппарат центрального органа                          Содержание
       30   Формирование и хранение государственного резерва
         30 Хранение государственного резерва                     Гос.заказ
         31 Формирование мобилизационного резерва                 Гос.заказ
    694     Управление Делами Президента Республики Казахстан
       54   Обеспечение жильем государственных служащих              Другие
14          Обслуживание долга                                        
  1         Обслуживание долга                                        
    217     Министерство финансов Республики Казахстан                
       42   Обслуживание правительственного долга                     
         11 Выплата вознаграждения (интересов) по займам             Другие
         30 Выплата комиссионных за размещение займов                Другие
15          Официальные трансферты                                    
  1         Официальные трансферты                                    
    111     Аким Акмолинской области                                  
       18   Трансферты из республиканского бюджета                    
         30 Подготовка к зимнему периоду и завершение мероприятий
            по передислокации                                        Другие
         34 Ремонт теплоэнергетических комплексов и приобретение
            топлива для теплоисточников г. Степногорска              Другие
         94 Субвенции                                                Другие
    112     Аким Актюбинской области
       18   Трансферты из республиканского бюджета
         31 Ремонт теплоэнергетических комплексов и приобретение
            топлива для теплоисточников г. Жем                       Другие
    113     Аким Алматинской области                                  
       18   Трансферты из республиканского бюджета    
         31 Реконструкция инженерно-ирригационной системы 
            Каратальского района                                     Другие
         94 Субвенции                                                Другие
    114     Аким Атырауской области               
       18   Трансферты из республиканского бюджета
         30 Восстановление разрушений, вызванных проливными 
            дождями в п.Аккистау Исатайского района                  Другие
    115     Аким Восточно-Казахстанской области                       
       18   Трансферты из республиканского бюджета                    
         30 Строительство моста через р.Иртыш в 
            г.Семипалатинске за счет внешних займов              Инв.проект
         31 Строительство моста через р.Иртыш в 
            г.Семипалатинске за счет софинансирования
            из республиканского бюджета                          Инв.проект
         32 Подготовка к осенне-зимнему периоду
            г.Курчатова                                              Другие
    116     Аким Жамбылской области                                   
       18   Трансферты из республиканского бюджета   
         30 Подготовка теплоэнергетических комплексов и 
            коммунальных служб к осенне-зимнему периоду 
            гг.Жанатас и Каратау                                     Другие
         94 Субвенции                                                Другие
    119     Аким Карагандинской области                               
       18   Трансферты из республиканского бюджета                    
         30 Поддержание инфраструктуры города Приозерска             Другие
         33 Оплата услуг за провоз мазута для отопления
            г. Приозерска                                            Другие
    120     Аким Кызылординской области                               
       18   Трансферты из республиканского бюджета                    
         30 Развитие социальной инфраструктуры  
            Кызылординской области                                   Другие
         31 Погашение кредиторской задолженности по строительству
            многопрофильной больницы                                 Другие
         94 Субвенции                                                Другие
    122     Аким Костанайской области  
       18   Трансферты из республиканского бюджета
         30 Подготовка к зиме г. Аркалыка                            Другие
         31 Подготовка к осенне-зимнему периоду г.Житикара           Другие
         32 Подготовка к осенне-зимнему периоду г. Лисаковска        Другие
         94 Субвенции                                                Другие
    124     Аким Павлодарской области
       18   Трансферты из республиканского бюджета
         30 Проект социальной защиты за счет внешних займов      Инв.проект
    125     Аким Северо-Казахстанской области                         
       18   Трансферты из республиканского бюджета                    
         94 Субвенции                                                Другие
    129     Аким Южно-Казахстанской области                           
       18   Трансферты из республиканского бюджета                    
         30 Проект социальной защиты за счет внешних займов      Инв.проект
         32 Строительство водопровода в г. Сарыагаш                  Другие
         33 Подготовка теплоэнергетических комплексов и
            коммунальных служб к осенне-зимнему периоду
            г. Кентау                                                Другие
         34 Ликвидация последствий наводнения и селевых
            потоков, произошедших в 1998 году в Казыгуртском
            районе                                                   Другие
         94 Субвенции                                                Другие
    130     Аким г. Алматы
       18   Трансферты из республиканского бюджета
         30 Строительство метрополитена в г. Алматы                  Другие
    131     Аким г. Астаны                                            
       18   Трансферты из республиканского бюджета                    
         34 Строительство третьей нитки водовода от 
            Вячеславского водохранилища до города Астаны             Другие
         35 Строительство водовода от канала "Иртыш-
            Караганда им. К.Сатпаева" до р.Ишим                      Другие
         37 Возмещение потерь по налогу на добавленную стоимость     Другие
                        V. Кредитование                                    
1           Государственные услуги общего характера                   
  2         Финансовая деятельность                                   
    217     Министерство финансов Республики Казахстан                
       84   Приобретение акций в международных организациях    Кредитование
4           Образование                                               
  6         Высшее и послевузовское профессиональное 
            образование                                               
    225     Министерство образования и науки Республики
            Казахстан                                                 
       91   Государственное образовательное кредитование
            подготовки кадров в высших учебных заведениях   
            страны                                                    
         34 Подготовка кадров по государственным
            образовательным кредитам в рамках нового приема    Кредитование
         90 Подготовка кадров по государственным 
            образовательным кредитам                           Кредитование
         98 Предоставление государственных студенческих
            кредитов                                           Кредитование
    612     Агентство Республики Казахстан по делам
            здравоохранения                                           
       91   Государственное образовательное кредитование
            подготовки кадров в высших учебных заведениях 
            страны 
         34 Подготовка кадров по государственным
            образовательным кредитам в рамках нового приема    Кредитование
         90 Подготовка кадров по государственным
            образовательным кредитам                           Кредитование
         98 Предоставление государственных студенческих 
            кредитов                                           Кредитование
7           Жилищно-коммунальное хозяйство                            
  2         Коммунальное хозяйство
    217     Министерство финансов Республики Казахстан
       87   Кредитование бюджета Актюбинской области на
            подготовку к осенне-зимнему периоду г. Актюбинска  Кредитование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 Темиртау       Кредитование
  3         Водоснабжение   
    114     Аким Атырауской области                                   
       80   Проект водоснабжения и санитарии города Атырау            
         88 Кредитование местного бюджета для реализации   
            проекта за счет внешних займов                       Инв.проект
10          Сельское, водное, лесное, рыбное хозяйство
            и охрана окружающей среды                                
  1         Сельское хозяйство                                        
    212     Министерство сельского хозяйства Республики 
            Казахстан
       82   Усовершенствование ирригационных и дренажных
            систем                                                    
         80 Реализация проекта за счет внешних займов            Инв.проект
       84   Кредитование местных бюджетов на организацию
            проведения весенне-полевых и уборочных работ       Кредитование
       85   Обеспечение сельскохозяйственной техникой на
            лизинговой основе                                  Кредитование
       86   Пилотный проект по постприватизационной
            поддержке сельского хозяйства                              
         80 Реализация проекта за счет внешних займов            Инв.проект
         89 Реализация проекта на основе ретроактивного
            кредитования                                         Инв.проект
       87   Формирование кредитных ресурсов Аграрной
            кредитной корпорации для кредитования сельских
            кредитных товариществ                              Кредитование
       88   Организация государственного закупа 
            животноводческой продукции                         Кредитование
11          Промышленность и строительство
   1        Промышленность
    214     Министерство экономики и торговли Республики
            Казахстан
       81   Содействие предприятиям производственного и 
            промышленно-перерабатывающего секторов малого
            и среднего бизнеса
         80 Реализация проекта за счет внешних займов            Инв.проект
12          Транспорт и связь                                         
   4        Воздушный транспорт                                       
    215     Министерство транспорта и коммуникаций
            Республики Казахстан                                      
       84   Строительство международного аэропорта   
            в г. Астане                                               
         80 Реализация проекта за счет внешних займов            Инв.проект
  5         Железнодорожный транспорт                                 
    215     Министерство транспорта и коммуникаций           
            Республики Казахстан                                       
       82   Развитие мощностей железнодорожного транспорта
            (станция "Дружба" - фаза 1)                               
         80 Реализация проекта за счет внешних займов            Инв.проект
13          Прочие                                                    
  9         Прочие                                                    
    217     Министерство финансов Республики Казахстан                
       81   Выполнение обязательств по государственным         
            гарантиям                                          Кредитование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задолженностей местных исполнительных органов по
              бюджетным кредитам (ссудам), выданным из
              республиканского бюджета в прошлые годы,
                  подлежащих погашению в 2001 году 
&lt;*&gt;
     Сноска. В приложение 3 внесены изменения - постановлением 
Правительства РК от 12 мая 2001 г. N 629  
</w:t>
      </w:r>
      <w:r>
        <w:rPr>
          <w:rFonts w:ascii="Times New Roman"/>
          <w:b w:val="false"/>
          <w:i w:val="false"/>
          <w:color w:val="000000"/>
          <w:sz w:val="28"/>
        </w:rPr>
        <w:t xml:space="preserve"> P010629_ </w:t>
      </w:r>
      <w:r>
        <w:rPr>
          <w:rFonts w:ascii="Times New Roman"/>
          <w:b w:val="false"/>
          <w:i w:val="false"/>
          <w:color w:val="000000"/>
          <w:sz w:val="28"/>
        </w:rPr>
        <w:t>
 .
___________________________________________________________________________
 N  !                Наименование                     !   Сумма
п/п !                                                 ! тыс.тенге
___________________________________________________________________________
  1 !                     2                           !      3
___________________________________________________________________________
       Всего                                             1 804 000
 1.    Акмолинская область                                 176 000
 2.    Актюбинская область                                 427 000
 3.    Западно-Казахстанская область                       241 000
 4.    Карагандинская область                              350 000
 5.    Костанайская область                                210 000
 6.    г.Астана                                            400 000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