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2e5a" w14:textId="100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90-летия со дня рождения Бауыржана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2000 года N 1515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празднования 90-летия со дня рождения народного героя Бауыржана Момышулы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празднованию 90-летия со дня рождения Бауыржана Момышулы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согласия, Министерству обороны, Министерству транспорта и коммуникаций, Министерству образования и науки Республики Казахстан, Агентству Республики Казахстан по туризму и спорту, акимам Жамбылской области, городов Астаны и Алматы обеспечить своевременное исполнение мероприятий в соответствии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10 октября 2000 года N 1515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мероприятий по празднованию 90-летия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 дня рождения Бауыржана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Мероприятия               ! Срок    !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 испол-  !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 нения   !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Организовать                20-24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в Центральном    декабря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Доме офицеров в городе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научно-практической              согласия,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 "Творческое                 Министерство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наследие Б.Момышулы"                    науки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Организовать работы по      октябрь     Акимы Жамбылской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реставрации памятника                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улицы имени Б.Момышулы,               Министерство культуры,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других исторических объектов,           информации и общественного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связанных с именем народного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героя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Издать литературное наследие  в течение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Б.Момышулы                    года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согласия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Организовать проведение       ноябрь    Акимы Жамбылской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культурно-зрелищных                  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мероприятий, творческих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встреч, научно-практических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конференций и семинаров,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посвященных 90-летию со дня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рождения Б.Момышулы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Организовать оформление       октябрь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экспозиции в Государственном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музее Республики Казахстан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городе Астане, посвященной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Б.Момышулы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Организовать во всех          октябрь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республиканских, областных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библиотеках и в библиотеках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образования                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книжно-иллюстрированные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выставки, посвященные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летию Б.Момышулы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Организовать проведение       ноябрь-   Акимы Жамбылской области,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торжественных вечеров         декабрь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общественности и концертов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мастеров искусств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посвященных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летию Б.Момышулы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Провести "Бауыржановские      декабрь   Акимы Жамбылской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чтения", конкурсы творческих         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 детей и молодежи, походы          Министерство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местам трудовой и боевой             науки,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славы, встречи с военачальниками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республики, ветеранами войны,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труда и другими известными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людьми республики и области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Организовать выпуск           октябрь-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 с изображением      декабрь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Б.Момышулы:    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открыток, плакатов;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почтовых марок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Организовать проведение       октябрь   Акимы Жамбылской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соревнований школьников и               города Алматы,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студенческой молодежи по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национальным видам спорта               туризму и спорту,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приз имени Б.Момышулы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Организовать конкурс на       октябрь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лучший очерк на тему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военно-патриотического     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воспитания детей и молодежи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Организовать освещение        декабрь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средствах массовой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мероприятий,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посвященных 90-летию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Б.Момышулы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