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2a4" w14:textId="d1d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Совета по связям с религиозными объединениями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№ 1140.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 Совета по связям с религиозными объединениями при Правительстве Республики Казахстан.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2000 года N 1140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связям с религиозными объединениями (далее - Совет) является консультативно-совещательным органом при Правительстве Республики Казахстан.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государственными органами, религиозными, иными общественными объединениями республики, а также международными организациями.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Совета носят рекомендательный характер.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Совета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Совета является выработка предложений и рекомендаций по вопросам формирования и реализации основных направлений государственной политики в области религиозной деятельности и взаимодействия с религиозными объединениями, укрепления духовного согласия в обществе и гармонизации межконфессиональных отношений.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Основными задачами Совета являются: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всестороннее и объективное изучение, обобщение и анализ религиозной обстановки в стране и тенденций ее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формированию приоритетных направлений государственной политики в области религиозной деятельности и взаимодействию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государственных органов Республики Казахстан о состоянии религиозной обстановки в республике и соблюдении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работы региональных Советов по связям с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постановлением Правительства РК от 15.09.2006 №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взаимопонимания и терпимости между религиозными объединениями и оказание им консультативной помощи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15.09.2006 №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Совет в соответствии с возложенными на него задачами осуществляет следующие функции: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основных направлений государственной политики в области религиозной деятельности и взаимодействии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консультативную работу по вопросам государственной политики в области религиозной деятельности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и поддерживает международные связи с соответствующими организациями иностранных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и порядок работы Совета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 вице-министр по делам религий и гражданского общества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Заседания Совета проводятся не реже одного раза в полугодие. Внеочередное заседание Совета созывается Председателем Совета по собственной инициативе или по просьбе не менее трети от общего числа членов Совета.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15.09.2006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Заседание Совета считается правомочным, если в его работе принимает участие не менее двух третей от общего числа членов Совета. Решения Совета принимаются большинством голосов от общего числа членов Совета, принявших участие в заседании.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Для проработки вопросов, подготовки заседаний, проведения экспертных и аналитических работ Совет может создавать рабочие группы, действующие под руководством одного из членов Совета.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Совет для осуществления возложенных на него задач имеет право в установленном законодательством порядке: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государственных органов, религиозных организаций и физических лиц необходимую информацию по вопросам, входящим в компетенцию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информационными банками данных центральных и местных государственных органов, касающихся компетенции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приглашать на заседания Совета представителей государственных органов и организаций Республики Казахстан по вопросам, входящим в компетенцию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предложения уполномоченного органа и местных исполнительных органов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разработке проектов нормативных правовых актов, касающихся вопросов компетенции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постановлением Правительства РК от 15.09.2006 №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15.09.2006 №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Обеспечение деятельности Совета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Совета руководит его деятельностью, председательствует на заседаниях, планирует работу, осуществляет общий контроль над реализацией решений.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его функции возлагаются на заместителя председателя.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15.09.2006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Рабочим органом Совета является Комитет по делам религий Министерства по делам религий и гражданского общества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14-1. После проведения заседания Совета секретарь Совета оформляет протокол.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14-2.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14-3.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14-3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Исключен постановлением Правительства РК от 15.09.2006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Совет формируется из числа лидеров ведущих конфессий, ученых религиоведов, работников органов государственного управления и общественных деятелей Республики Казахстан. Члены Совета осуществляют свои обязанности на общественных началах.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разработки необходимых материалов, относящихся к компетенции Совета, могут привлекаться организации, а также ученые и высококвалифицированные специалисты.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15.09.2006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Исключен постановлением Правительства РК от 15.09.2006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прекращения деятельности Совета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Совет прекращает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2000 года N 1140</w:t>
            </w:r>
          </w:p>
        </w:tc>
      </w:tr>
    </w:tbl>
    <w:bookmarkStart w:name="z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вице-министр по делам религий и гражданского общества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по делам религий и гражданского общества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Комитета по делам религий Министерства по делам религий и гражданского общества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религий Министерства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аналитический центр по вопросам религии" Комитета по делам религий Министерства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Комитета по делам религий Министерства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