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8cf" w14:textId="7c33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реестра налогоплательщиков и объектов налогообложения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991.  Утратило силу - постановлением Правительства РК от 28 мая 2002 г. N 579 ~P020579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заголовок и преамбулу внесены изменения - постановлением 
Правительства РК от 23 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государственного реестра налогоплательщиков и 
объектов налогообложения Республики Казахстан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ведения государственного реестра 
налогоплательщиков и объектов налогообложения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23 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государственных доходов Республики Казахстан создать 
государственный реестр налогоплательщиков и объектов налогообложения в 
Республике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23 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государственных доходов Республики Казахстан в срок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 1 июля 2001 года разработать и утвердить протоколы-регламенты обмена 
информацией для ведения государственного реестра налогоплательщиков и 
объектов налогообложения Республики Казахстан совместно со следующими 
государственными органами: 
     1) Министерством юстиции Республики Казахстан; 
     2) Министерством внутренних дел Республики Казахстан; 
     3) Министерством природных ресурсов и охраны окружающей среды 
Республики Казахстан; 
     4) Министерством сельского хозяйства Республики Казахстан; 
     5) Министерством транспорта и коммуникаций Республики Казахстан; 
     6) Министерством труда и социальной защиты населения Республики 
Казахстан;
     7) Министерством энергетики и минеральных ресурсов Республики 
Казахстан;
     8) Агентством Республики Казахстан по статистике; 
     9) Агентством Республики Казахстан по миграции и демографии; 
     10) Агентством Республики Казахстан по управлению земельными 
ресурсами. 
     Протоколы-регламенты совместно с иными государственными органами, 
указанными в пункте 2 вышеназванных Правил, утвердить в срок до 30 ноября 
2001 года. 
&lt;*&gt;
     Сноска. Пункт 3 - в редакции постановления Правительства РК от 23 
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     4. Настоящее постановление вступает в силу со дня подписания.
      Премьер-Министр
 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    Республики Казахстан  
                                              от 30 июня 2000 года N 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Правила ведения государственного реестра налогоплательщиков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 объектов налогообложения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Заголовок - в редакции постановления Правительства РК от 23 
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устанавливают порядок ведения государственного 
реестра налогоплательщиков и объектов налогообложения Республики Казахстан 
(далее именуется - реестр налогоплательщиков) в соответствии с Законом 
Республики Казахстан от 24 апреля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бюджет" и Указом Президента Республики Казахстан 
от 7 декабря 1998 года N 4157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U984157_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программе борьбы 
с коррупцией на 1999-2000 годы".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23 июля 2001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Реестр налогоплательщиков представляет собой систему 
государственных баз данных учета налогоплательщиков, которые ведет 
Министерство государственных доходов Республики Казахстан (далее - МГД РК) 
на основе информации, поступающей с целью контроля над правильностью 
исчисления и своевременностью уплаты налогов и других обязательных 
платежей в бюджет, а также определения налогооблагаемой базы в МГД РК от 
территориальных налоговых комитетов и от государственных органов (далее - 
поставщики информации):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осуществляющих государственную регистрацию, перерегистрацию, 
ликвидацию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органов статистики, регистрирующих юридические лица в качестве 
субъектов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осуществляющих учет и/или регистрацию объектов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осуществляющих учет и/или регистрацию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выдающих лицензии, свидетельства или иные подобные документы 
юридическим и физическим лицам для осуществления своей деятельности, 
подлежащей лицензированию в соответствии с законодательством Республики 
Казахстан (государственные органы (лиценциары), уполномоченные выдавать 
лицензии на виды деятельности, подлежащие лицензированию);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осуществляющих регистрацию физических лиц по месту их жительства в 
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осуществляющих регистрацию рождения и смерти физических лиц в 
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Ведение реестра налогоплательщиков означает занесение в него 
представленных в соответствии с настоящими Правилами сведений, их 
обновление при изменении данных об объектах учета, исключение из реестра 
налогоплательщиков сведений о налогоплательщиках, снятых с налогового 
учета в случаях, предусмотренных законодательством Республики Казахстан. 
При этом сведения, исключенные из реестра налогоплательщиков, хранятся в 
архиве.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Сведения, содержащиеся в реестре налогоплательщиков, за 
исключением регистрационного номера налогоплательщика (РНН), причины 
постановки на учет и кодов налоговых органов, относящихся к информации для 
служебного пользования, подлежат хранению и передаче в порядке, 
установленном МГД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обеспечения единообразия понятий при ведении реестра 
налогоплательщиков используются официальные кодовые обозначения. Для этой 
цели должны применяться действующие ведомственные классификаторы и 
справочники. По мере утверждения и введения в действие иных 
классификаторов и справочников, а также в результате взаимодействия 
налоговых органов между собой и другими органами, перечисленных в пункте 2 
настоящих правил, любая текстовая информация, в том числе адресная, должна 
заменяться на ее кодовое обозначение.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Состав показателей баз данных реестра налогоплательщиков состоит 
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юридические лица - резиденты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юридические лица - нерезиденты Республики Казахстан, а также 
постоянные учреждения иностранного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физические лица - резиденты и нерезиденты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филиалы, представительства, обособленные структурные подразделения,
имеющие отдельный баланс и банковские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Протокол согласований обмена информацией с поставщиками информации 
при ведении реестра налогоплательщиков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согласование протоколов и регламента обмена данными;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согласование перечня реквизитов учетных данных, передаваемых 
каждой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согласование справочников и классификаторов, формата передаваемых 
данных по реквизитам, подлежащим взаимному обмену;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передача ведомственных массивов (файлов) данных из 
специализированных автоматизированных информационных систем в реестр 
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передача ответных ведомственных массивов (файлов) данных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реестра налогоплательщиков в специализированные автоматизированные 
информационные системы с признаками сверки.
     8. МГД РК обеспечивает:
     1) организацию работ по ведению государственного реестра 
налогоплательщиков Республики Казахстан;
     2) организацию обработки информации.
     9. Доступ к сведениям, содержащимся в реестре налогоплательщиков, 
имеют должностные лица по перечню, утверждаемому МГД РК. Использование 
должностными лицами сведений, содержащихся в реестре налогоплательщиков, в 
ущерб интересам налогоплательщиков влечет ответственность, предусмотренную 
законодательными актами Республики Казахстан.
     10. МГД РК в соответствии с настоящими Правилами разрабатывает и 
утверждает инструкции и методические указания по вопросам ведения реестра 
налогоплательщиков.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