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960" w14:textId="71e2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"Национальный научно-практический центр физической культуры"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предприятии", Законом Республики Казахстан от 2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культуре и спорте"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"Национальный научно-практический центр физической культуры" Министерства образования и науки Республики Казахстан (далее - Национальный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Национальным центром, а также органом, осуществляющим по отношению к нему функции субъекта права государственной собственности,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Национального центра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научном и учебно-методическом обеспечении, разработке целевых комплексных программ по физическому воспитанию детей 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подготовке спортивного резерва и комплектовании юношеских и студенческих сборных команд республики по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педагогической, психологической и медико-биологической помощи членам сборной команды республики по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переподготовке и повышении квалификации педагогических кадров по физической культуре.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Национального центра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Алматы, Министерству образования и науки Республики Казахстан рассмотреть вопрос создания региональных центров физической культуры за счет средств проводимой оптимизации сети и структуры организаций образования, науки и физической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Алматы в установленном порядке выделить помещение для размещения Национального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