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0e9a" w14:textId="6010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января 1998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13 января 1998 года N 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проведению конкурсов на право пользования теле- и радиоканалами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