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e9e9" w14:textId="31e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работе с рейтинговыми агентствами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387. Утратил силу - постановлением Правительства РК от 30 октября 2001 г. N 1379 ~P011379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государственных органов Республики Казахстан по взаимодействию с рейтинговыми агентствами и во исполнение постановления Правительства Республики Казахстан от 6 августа 1999 года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второе полугодие 1999 года и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межведомственную комиссию по работе с рейтинговыми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агентствами (далее - Комиссия)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Ержан Абулхаирович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 Галимуллаевич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 Ахметжанович    -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Кудышев Мурат Тишбекович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                 - Председатель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Мырзаданович           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Сансызбай Илеусизович         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Утвердить Положение о Комиссии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к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13 марта 2000 года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межведомственной комиссии по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 рейтинговыми агентствами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работе с рейтинговыми агентствами (далее - Комиссия) является консультативно-совещательным органом при Правительстве Республики Казахстан, вырабатывает предложения в части взаимодействия с международными рейтинговыми агентствами, основной деятельностью которых является предоставление независимой оценки кредитоспособности эмитента долговых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действующим законодательством Республики Казахстан, нормативными правовыми актами уполномоченных государственных органов, международными договорами, ратифицированными Республикой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Основные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мероприятий государственных органов Республики Казахстан по взаимодействию с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разработке рекомендаций по совершенствованию механизма управления информационным процессом и улучшению информационного взаимодействия с рейтинговыми агентствами.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соответствии с возложенными на нее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подготовленные рабочим органом Комиссии материалы о текущем положении дел по взаимодействию с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по своевременному сбору и обработке необходимой информации, предоставляемой государственными органами Республики Казахстан рейтинговым агентствам;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содействие в функционировании и совершенствовании системы регулярного информационного обмена с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рекомендации по организации более эффективного взаимодействия с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процесс подготовки материалов, передаваемых рейтинговым агентствам, содержащих информацию, характеризующую политическую, социальную и экономическую ситуацию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рекомендации по назначению кредитно-рейтинговых советников по оказанию помощи при подготовке соответствующего пересмотра кредитного рейтинга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и вносит на рассмотрение государственных органов, осуществляющих государственное заимствование, приоритетные варианты заимствования на различных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способствует созданию международными рейтинговыми агентствами своих дочерних подразделений в Республике Казахстан для работы на казахстанском финансовом рынке в качестве внутренних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проведение встреч и организацию визитов представителей рейтинговых агентств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рассматривает иные вопросы, вносимые рабочим органом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при осуществлении возложенных на нее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в пределах своей компетенции решения рекомендательного характера, издаваемые в виде протоколов в целях более эффективного взаимодействия с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и участвовать в разработке нормативных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 вопросам, относящимся к компетенции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запрашивать необходимую информацию от министерств, агентств,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исполнительных органов и иных государственных органов, не входящих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 Правительства, по вопросам, входящим в ее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привлекать экспертов из числа сотрудников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исполнительных органов для проведения дополнительной экспертной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вопросов.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Организация работы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Органы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рабочий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заместитель председателя.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Комиссии,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и ее персональный состав создаются и упраздняются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квартал, при наличии не менее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заседания Комиссии могут приглашаться представители компаний и организаций, не входящих в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Работа Комиссии осуществляется на основе текущих и перспективных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проголосовал председатель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Результаты рассмотрения вопросов повестки дня заседаний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указанием итогов голосования по каждому вопросу заносятся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соответствующие протоколы, визируемые присутствовавшими на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Рабочим органом Комиссии является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