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e198" w14:textId="051e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Программы развития сельскохозяйственного производства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2000 года N 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Программы развития сельскохозяйственного производства на 2000-2002 годы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Программы развития сельскохозяйственного производства на 2000-2002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Казахстан, заинтересованным министерствам, агентствам и акимам областей обеспечить выполнение соответствующих пунктов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Государственным органом, осуществляющим контроль за ходом выполнения Плана мероприятий, определить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агентствам, акимам областей один раз в квартал представлять информацию о ходе выполнения соответствующих пунктов Плана мероприятий в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в Правительство Республики Казахстан сводной информации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сроки, определенные в Плане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данного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Утвержден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5 февраля 2000 года N 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План мероприятий по реализации программы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сельскохозяйственного производства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Цель: Обеспечение экономического роста в конкурентоспособных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отраслях сельского хозяйства и стабилизации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основных видов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мероприятий    !Форма завершения !Ответственные!   Сроки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!                 !за исполнение!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            !         2       !       3     !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Совершенствовать примене- Внесение предло-  МГД, Минсель-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ние процедур банкротства для жений в проект    хоз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         Закона "О внесе-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           нии изменений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дополнений в 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которые законо-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дательные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банкротства"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Разработать законода-     Проект Закона     Минсельхоз,  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тельную базу по управлению   Республики        МГД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зерновыми ресурсами респуб-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лики*                       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Разработать нормативные   Постановление     Минсельхоз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правовые акты по             Правительства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лицензированию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приемке и хранению зерна*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Обеспечить эффективное    Информация        Минсельхоз,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управление государственными  Правительству,    ЗАО "Продкор-  месяца,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зерна и ведение    Минфину           порация" (по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зерновых                           согласованию)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страны *          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Разработать и реализовать Постановление     Минсельхоз,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обновлению машинно-  Правительства     МЭИТ, ЗАО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тракторного парка сельхоз-                     "Казагрофинанс"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формирований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лизинга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Информация        Минсельхоз,     Ежегодно,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Правительству     ЗАО "Казагро-   итогам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 ходе выполнения финанс"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Реализовать государствен-     Отчет         Минсельхоз,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ную программу по профилактике  Правительству   Минфин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массового размножения,                                        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распространения особо опасных                                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вредителей и болезней       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борьбы с ними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Совершенствовать норматив-  Постановление   Минсельхоз       июнь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ную правовую базу по охране    Правительства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захстан от заноса особо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болезней и вредителей растений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Совершенствовать норматив-  Постановление   Минсельхоз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ную правовую базу ветеринарно- Правительства                    2000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 обслуживания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Реализовать республиканскую Отчет           Минсельхоз,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по оздоровлению      Правительству   Агентство по    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                  делам здравоох-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туберкулеза и бруцеллеза *                  ранения, Минфин 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Укрепить ветеринарно-фито- Отчет           Минсельхоз,      Комплекто-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санитарные посты для полного   Правительству   Минфин, МГД      вание пос-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охвата путей перехода под-                                      тов соглас-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грузов через                                        но графику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границу и                                       (отчет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согласованные                                        завершении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с таможенными служ-                                    мероприя-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бами в комплектовании постов                                    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ветеринарными и фитосанитар-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ными инспекторами в пределах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предусмотренных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Минсельхоза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Обеспечить должный        Отчет            Акимы областей,  Комплекто-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 за эпизоотической    Правительству    Минсельхоз,      вание -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ситуацией на всей территории                   Минфин   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и полное выполне-                                   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ние плановых ветеринарно-                                       Перевод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профилактических мероприятий                          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комплектования сельских                                   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округов ветеринарными инспек-                                   бюджет-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торами за счет местных бюдже-                                   2001-2002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 и постепенного перевода                                     годы (отчет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на содержание республикан-                                   ежегодно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ского бюджета в течение 2001-                                   итогам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2002 годов                                                     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Реструктуризировать долги                  Минсельхоз, МГД,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сельхозтоваропроизводителей:*                  Минфин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отсрочить сельхозформированиям Предложения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и II группы, элитно-семено-  проекту Налого-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водческим и племенным хозяйст- 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задолженность в бюджет по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состоянию на 01.01.2000 г.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сроком на 3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реструктуризировать долги      Решение межведом-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сельхозтоваропроизводителей,   ственной комиссии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образовавшиеся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приобретения иностранных тех-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Разработать и реализовать  Постановление    Минсельхоз, МЭИТ,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поддержки производства    Правительства    аким Кызылординс- 2000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риса *                                          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Минсельхоз, аким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выполнения       Кызылординской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области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Разработать и реализовать  Постановление    Минсельхоз, МЭИТ,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обеспечению роста      Правительства    аким Восточно-Ка- 2000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переработки под-                 захстанской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солнечника *                                    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Минсельхоз, аким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выполнения       Восточно-Казах-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станской области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Разработать и реализовать  Постановление    Минсельхоз, МЭИТ,  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развитию хлопководства Правительства    аким Южно-Казах-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Южном Казахстане *                            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Минсельхоз, аким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выполнения       Южно-Казахстанс-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кой области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Разработать региональную   Региональные     Акимы областей,      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 сельхоз-    программы        Минсельхоз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на базе отрасле-                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вой специализации, направлен-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ной на производство конкуренто-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способной продукции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Акимы областей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выполнения    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Разработать и реализовать  Постановление    Минсельхоз, МЭИТ,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 молочного   Правительства    акимы областей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в пригородных                   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зонах крупных городов *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Акимы, Минсельхоз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выполнения    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Разработать и реализовать  Постановление    Минсельхоз, МЭИТ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защите внутреннего     Правительства                    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рынка животноводческой                       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      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            Минсельхоз, МЭИТ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Правительству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Рассмотреть вопрос о       Постановление    Минсельхоз 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лицензировании производства    Правительства 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племенной продукции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элитных семян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Проводить маркетинговые    Отчет            Минсельхоз, 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внутреннего и     Правительству    акимы областей,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рынков с целью                          МИД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максимальной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Разработать и реализовать  Постановление    Минсельхоз       август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мер по сохранению и    Правительства 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развитию племенного животно-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водства *         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Минсельхоз   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реализации   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Разработать и реализовать  Постановление    Минсельхоз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мер развития элитного  Правительства               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семеноводства *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Отчет о ходе     Минсельхоз        Ежегодно,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реализации                   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Совершенствовать норматив- Постановление    Минсельхоз,    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ные правовые акты об обяза-    Правительства    Нацбанк (по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тельном страховании сельско-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производства *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Совершенствовать систему   Внесение предло- Минсельхоз, МГД      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 в сельском     жений в проект            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 *                    Налогового кодек-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Организовать ежегодный     Постановление    Минсельхоз, ЗАО   сентябрь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 продовольственного зерна Правительства    "Продкорпорация" 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урожая 2000-2002 гг. для       и отчет об       (по согласова-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госресурсов *     итогах закупа    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Обеспечить освоение        Отчет            Минсельхоз        10-го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займов: *              Правительству                     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Усовершенствование ирригацион-                                   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ных и дренажных систем                                          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водными ресурсами и                                   за отчет-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земель                                             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Постприватизационная поддержка                                  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 Организовать систему       Отчет            Акимы областей, Ежегодно,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взаимоотношений в сфере        Правительству    Минсельхоз     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водопользования (кооперация                                     полугодия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Разработать основу право-  Постановление    Минсельхоз      октябрь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вого регулирования защитных    Правительства    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с особо опасными вредите-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лями и болезнями сельхозкуль-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Совершенствовать земельные Постановление    Агентство по      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 *                    Правительства    управлению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ресурсами,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Развивать информационно-   Информация       Минсельхоз     Ежегодно,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маркетинговую службу в         Правительству                  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сельском хозяйстве (реализа-                                  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ция проектов по развитию ИМС)*                                 полугодия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Реализовать программы      Отчет            НПО"Микро-    Ежегодно,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микрокредитования в сельской   Правительству    кредит" (по   итогам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местности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Данный пункт включен в План мероприятий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действий Правительства Республики Казахстан на 2000-2002 годы.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