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91a8" w14:textId="2b29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февраля 1999 года N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2000 года N 134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1999 года N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на 1999 год"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51,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(Специалист: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