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c2a2" w14:textId="e7ac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стандартизации, метрологии и сертификации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2000 года N 45 Утратило силу - постановлением Правительства РК от 18 октября 2000 г. N 1552 ~P001552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 Комитете по стандартизации, метрологии и сертификации 
Министерства энергетики,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перечень организаций, находящихся в ведении Комитета по 
стандартизации, метрологии и сертификации Министерства энергетики, 
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Объединить территориальные подразделения по государственному 
надзору за соблюдением стандартов, технических условий, метрологических 
правил, состоянием и применением средств измерений в пределах 
утвержденного лимита штатной численности: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Акмолинское, Актобинское, Атырауское, Аркалыкское, 
Восточно-Казахстанское, Жезказганское, Западно-Казахстанское, 
Карагандинское, Кокшетауское, Костанайское, Мангистауское, Павлодарское, 
Северо-Казахстанское, Семипалатинское и создать на базе их имущества 
Республиканское государственное учреждение "Центрально-Казахстанская 
региональная служба по государственному надзору" Комитета по 
стандартизации, метрологии и сертификации Министерства энергетики, 
индустрии и торговли Республики Казахстан (Республиканское государственное 
учреждение "Центрально-Казахстанская служба по госнадзору") с правом 
оперативного управления и местонахождением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Алматинское, Жамбылское, Кызылординское, Талды-Корганское, 
Южно-Казахстанское и создать на базе их имущества Республиканское 
государственное учреждение "Южно-Казахстанская региональная служба по 
государственному надзору" Комитета по стандартизации, метрологии и 
сертификации Министерства энергетики, индустрии и торговли Республики 
Казахстан (Республиканское государственное учреждение "Южно-Казахстанская 
служба по госнадзору") с правом оперативного управления и местонахождением 
в 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по стандартизации, метрологии и сертификации Министерства 
энергетики, индустрии и торговли Республики Казахстан в установленном 
законодательством порядке утвердить и зарегистрировать уставы, принять все 
необходимые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Внести в постановление Правительства Республики Казахстан от 25 
июня 1996 года N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"О перечне республиканских государственных 
предприятий" (САПП Республики Казахстан, 1996 г., N 29, ст. 256) следующие 
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перечне республиканских государственных предприятий, 
утвержденном указанным постановлением: 
в строках, порядковые номера 367, 387, 389: 
слова "г. Алматы" заменить словами "город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3 июля 1998 
года N 634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P980634_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стандартизации, метрологии и 
сертификации Министерства энергетики, индустрии и торговли Республики 
Казахстан" (САПП Республики Казахстан, 1998 г., N 21, ст. 182);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2) пункта 5 постановления Правительства Республики 
Казахстан от 15 мая 1999 года N 582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P990582_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Республиканского 
государственного казенного предприятия "Институт повышения квалификации в 
области стандартизации, метрологии и сертификации" (САПП Республики 
Казахстан, 1999 г., N 19, ст. 205);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подпункт 2) пункта 5 постановления Правительства Республики 
Казахстан от 14 июня 1999 года N 743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P990743_ </w:t>
      </w:r>
      <w:r>
        <w:rPr>
          <w:rFonts w:ascii="Times New Roman"/>
          <w:b w:val="false"/>
          <w:i w:val="false"/>
          <w:color w:val="000000"/>
          <w:sz w:val="28"/>
        </w:rPr>
        <w:t>
  "О создании Республиканского 
государственного предприятия "Казахстанский центр стандартизации, 
метрологии и сертификации" (САПП Республики Казахстан, 1999 г., N 27, 
ст. 255).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подписания.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постановлением Правительства
                                            Республики Казахстан 
                                       от 11 января 2000 года N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Комитете по стандартизации, метрологии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сертификации Министерства энергетики, индустрии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торговли Республики Казахстан (Госстандарт)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стандартизации, метрологии и сертификации Министерства 
энергетики, индустрии и торговли Республики Казахстан (далее - Комитет) 
является ведомством в пределах компетенции Министерства энергетики, 
индустрии и торговли Республики Казахстан, осуществляющим специальные 
исполнительные, контрольно-надзорные функции, а также межотраслевую 
координацию в сфере стандартизации, метрологии и сертификации в 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имеет региональные службы по государственному надзору за 
соблюдением обязательных требований нормативных документов по 
стандартизации, правил сертификации, качеством сертифицируемой продукции, 
метрологических правил, состоянием и применением средств измерений, а 
также государственному контролю за деятельностью органов по сертификации и 
испытательных лабораторий, центров (далее - региональные подразделения).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 
Конституцией Республики Казахстан, законами, актами Президента и 
Правительства Республики Казахстан, положением о Министерстве энергетики, 
индустрии и торговли Республики Казахстан, настоящим Положением, а также 
иными нормативным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 является юридическим лицом, имеет печать с изображением 
Государственного герба Республики Казахстан и своим наименованием на 
государственном языке, штампы, бланки установленного образца со своим 
наименованием на государственном и русском языках, а также в соответствии 
с законодательством счета в банке.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вступает в гражданско-правовые отношения от собственного 
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имеет право выступать стороной гражданско-правовых отношений 
от имени государства, если он уполномочен на это в соответствии с 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по вопросам своей компетенции в установленном 
законодательством порядке издает акты в виде приказов, которые имеют силу 
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Положение и лимит штатной численности Комитета утверждается 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Юридический адрес Комитета: 473000, г. Астана, ул. Пушкина, 166/5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Полное название Комитета - Республиканское государственное 
учреждение "Комитет по стандартизации, метрологии и сертификации 
Министерства энергетики, индустрии и торговли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Учредителем Комитета является Правительство Республики Казахстан, 
учредительным документом Комитета - постановление Правительства о создании 
Комитета и настоящее Положение.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Финансирование деятельности Комитета и его региональных 
подразделений по государственному надзору осуществляется только из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Комитету запрещается вступать в договорные отношения с субъектами 
предпринимательства на предмет выполнения обязанностей, являющихся 
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Комитету законодательными актами предоставлено право 
осуществлять приносящую доходы деятельность, то доходы, полученные от 
такой деятельности, направляются в доход республиканского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2. Основные задачи, функции и права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Основными задачами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формирование и реализация государственной политики в области 
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проведение единой научно-технической политики в сфере 
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координация деятельности центральных и местных исполнительных 
органов, хозяйствующих субъектов в области стандартизации, метрологии и 
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формирование государственного фонда стандартов на основе 
достижений науки и техники, гармонизация государственных стандартов с 
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модернизация парка средств измерений и расширение эталонной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разработка основополагающих государственных стандартов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подготовка квалифицированных кадров в области стандартизации, 
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Комитет в соответствии с возложенными на него задачами и в 
установленном законодательством порядке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координирует работу с центральными и местными исполнительными 
органами, другими юридическими, а также физическими лицами по обеспечению 
функционирования международных, межгосударственных и государственных 
систем стандартизации и сертификации, единства измерений, классификации и 
кодированию технико-экономической и социальной информации, штрихового 
кодирования и каталогизации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осуществляет единую научно-техническую политику в области 
стандартизации, метрологии, сертификации в соответствии с международными 
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совершенствует и развивает государственные системы стандартизации,
единства измерений и сертификации продукции, услуг и систем качества с 
учетом международного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совершенствует и поддерживает эталонную базу единиц физических 
величин;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организует разработку и принимает участие в разработке правовых 
актов по вопросам стандартизации, метрологии и сертификации в пределах 
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организует разработку основополагающих стандартов Республики 
Казахстан, гармонизирует государственные стандарты Республики Казахстан с 
соответствующими международными, региональными и межгосударственными 
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лицензирует деятельность юридических и физических лиц в 
соответствии с законодательством Республики Казахстан в пределах своей 
компетенции и ведет государственные реестры выданных лицензий;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координирует и осуществляет подготовку и повышение квалификации 
специалистов в области стандартизации, метрологии, сертификации, систем 
качества, государственного надзора и инспекционного контроля; 
согласовывает программы обучения высших и средних специальных заведений по 
указанным направлениям;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осуществляет международное научно-техническое сотрудничество в 
области стандартизации, метрологии и сертификации с целью устранения 
технических барьеров в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представляет в установленном порядке в пределах своей компетенции 
Республику Казахстан в международных и региональных организациях по 
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организует планирование, разработку, пересмотр, а также 
осуществляет экспертизу, утверждение и регистрацию государственных 
стандартов Республики Казахстан и других нормативных актов по 
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координирует работы по формированию и ведению государственного 
фонда стандартов Республики Казахстан, межгосударственных, региональных, 
международных и национальных стандартов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организует издание, переиздание и распространение государственных 
стандартов Республики Казахстан, межгосударственных стандартов, а также 
правил и рекомендаций международных организаций по стандартизации, 
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извещает центральные, местные исполнительные органы, другие 
организации о зарегистрированных нормативных документах на продукцию и 
выпускаемые средства измерений, а также об изменениях требований 
нормативных актов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направляет странам-членам международных и региональных 
организаций комментарии (отзывы) на разрабатываемые проекты и действующие 
международные и региональные нормативные документы, которые, по мнению 
Казахстана, могут создать технические барьеры в торговых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осуществляет государственный надзор за соблюдением обязательных 
требований нормативных документов по стандартизации, правил сертификации, 
качеством сертифицируемой продукции, метрологических правил, состоянием и 
применением средств измерений, а также государственный контроль за 
деятельностью органов по сертификации и испытательных лабораторий 
(центров);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проводит работы по сертификации товаров (работ, услуг) и систем 
качества, сертификации по определению страны происхождения, аккредитации и 
регистрации органов по сертификации, испытательных лабораторий (центров);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информирует организации, в том числе международные, региональные 
и национальные об аккредитованных органах по сертификации, испытательных, 
поверочных лабораториях (центрах), сертифицируемой продукции и 
сертифицированных системах качества, утвержденных типах средств измерений 
и другим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осуществляет ведение государственных реестров средств измерений, 
стандартных образцов, именников предприятий-изготовителей, изделий из 
драгоценных металлов, аккредитованных поверочных лабораторий и 
метрологических служб, аккредитованных испытательных лабораторий (центров) 
и органов по сертификации, экспертов-аудиторов;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осуществляет руководство и координацию деятельности 
метрологических служб, служб стандартных образцов веществ и материалов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организует проведение государственных испытаний выпускаемых в 
Республике Казахстан и импортируемых средств измерений, поверку и 
метрологическую аттестацию средств измерений и измерительных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организует проведение работ по опробованию и клеймению 
государственным клеймом выпускаемых в Республике Казахстан изделий из 
драгоценных металлов, техническую экспертизу по драгоценным металлам, 
драгоценным камням и изделиям из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принимает участие в разработке государственного кадастра 
гражданского и служебного оружия и патронов к нему, а также организует его 
издание и 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24) организует и принимает участие в работе совещаний, семинаров, 
конференций по проблемам в области стандартизации, метрологии и 
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25) осуществляет другие функции, возложенные на него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Для реализации основных задач и осуществления возложенных на него 
функций Комитет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участвовать в пределах своей компетенции в разработке проектов 
законодательных и нормативных правовых актов, разрабатываемых 
соответствующими органами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участвовать в осуществлении организационно-методического 
руководства и координации деятельности центральных, местных исполнительных 
органов других организаций для обеспечения функционирования международных, 
межгосударственных и государственных систем стандартизации, сертификации и 
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пределах своей компетенции заключать международные договора 
проводить переговоры и подписывать соглашения с соответствующими 
ведомствами зарубежных стран, международными организациями и иностранными 
юридическими лицами по вопросам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пределах своей компетенции давать указания и принимать решения, 
обязательные для исполнения, в установленном законодательством порядке 
издавать нормативные правовые акты по стандартизации, метрологии, 
сертификации 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посещать в установленном порядке организации независимо от форм 
собственности, а также осуществлять проверку лиц, занятых в 
предпринимательской деятельности, для выполнения возложенных на Комитет 
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применять определенные законодательством меры при установлении 
фактов нарушения требований стандартов и технических условий, 
метрологических правил и правил по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принимать участие в работе комиссий по уничтожению или дальнейшей 
переработке продукции и товаров (работ, услуг) в случаях признания их 
непригодными к реализации и употреблению в порядке, установленном 
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установленном порядке привлекать специалистов других 
государственных органов, а также иностранных и местных экспертов и 
специалистов для совместной работы в области стандартизации, метрологии, 
сертификации 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выдавать сертификаты на продукцию, системы качества, производство 
и утверждение типа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выдавать сертификаты по определению страны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устанавливать правила признания зарубежных сертификатов, знаков 
соответствия, проводить аккредитацию зарубежных испытательных центров, 
поверочных лабораторий и органов по сертификации в государственной системе 
сертификации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образовывать совместно с государственными органами и другими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юридическими лицами технические комитеты по разработке стандартов;
     13) в пределах своей компетенции принимать решения по применению 
определенных законодательством мер воздействия к юридическим лицам и 
физическим лицам по результатам проведенных проверок;
     14) выступать органом государственного управления республиканскими 
государственными предприятиями, осуществлять в отношении их функции 
субъекта права государственной собственности и в установленном порядке 
утверждать их уставы;
     15) осуществлять иные права, предусмотренные законодательством.
                       3. Имущество Комитета
     13. Комитет имеет на праве оперативного управления обособленное 
имущество.
     Имущество Комитета формируется за счет имущества, переданного ему 
государством и состоит из основных фондов иного имущества, стоимость 
которых отражается в балансе Комитета.
     14. Имущество, закрепленное за Комитетом относится к республиканской 
собственности.
     15. Комитет не вправе самостоятельно отчуждать или иным способом 
распоряжаться закрепленным за ним имуществом.
     Комитету может быть предоставлено право распоряжения имуществом, в 
случаях и пределах, установленных законодательством.
                 4. Организация деятельности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Комитет возглавляет Председатель, назначаемый на должность и 
освобождаемый от должности Правительством Республики Казахстан по 
представлению Министра энергетики, индустрии и торговли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одновременно является Главным государственным 
инспектором Республики Казахстан по надзору за стандартами и средствами 
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Заместитель Председателя назначается на должность и освобождается от 
должности Министром энергетики, индустрии и торговли Республики Казахстан 
по представлению Председателя комитета. Заместитель Председателя является 
по должности заместителем Главного государственного инспектора по надзору 
за стандартами и средствами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Председатель организует и руководит работой Комитета и несет 
персональную ответственность за выполнение возложенных на Комитет задач и 
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этих целях 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определяет обязанности и полномочия заместителя Председателя, 
руководителей структурных подразделений, региональных служб по 
государственному надзору за стандартами и средствами измерений и 
подведомственных ему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соответствии с законодательством назначает на должности и 
освобождает от должностей работников аппарата Комитета, руководителей 
региональных служб по государственному надзору за стандартами и средствами 
измерений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установленном законодательством порядке поощряет, а также 
налагает дисциплинарные взыскания на сотрудников Комитета, руководителей 
региональных служб по государственному надзору за стандартами и средствами 
измерений и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подписывает приказы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утверждает положения о структурных подразделениях Комитета,
региональных службах по государственному надзору за стандартами и 
средствами измерений и Уставы подведомственных ему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представляет Комитет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координирует и контролирует деятельность структурных 
подразделений, региональных служб по государственному надзору за 
стандартами и средствами измерений Комитета и подведомственных ему 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осуществляет иные полномочия в соответствии с законодательством.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Для проведения единой научно-технической политики в области 
стандартизации, метрологии и сертификации - утверждения и регистрации 
государственных стандартов и нормативных документов, а также для 
обеспечения функционирования и совершенствования государственных систем 
стандартизации, сертификации и единства измерений в Комитете образуется 
коллегия в количестве 9 человек, персональный состав которой утверждается 
Председателем Комитета. В состав коллегии могут входить сотрудники 
аппарата Комитета и руководители подведомственных государственных 
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коллегии утверждаются постановлениями Комитета.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5. Реорганизация и ликвидация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Реорганизация и ликвидация Комитета осуществляется в соответствии 
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постановлением Правительства
                                            Республики Казахстан
                                         от 11 января 2000 года N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Перечень организаций, находящихся в ведении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Комитета по стандартизации, метрологии и 
                  сертификации Министерства энергетики, 
                индустрии и торговли Республики Казахстан 
&lt;*&gt;
     Сноска. Внесены изменения - постановлением Правительства РК от 9 
августа 2000 г. N 1227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P001227_ </w:t>
      </w:r>
      <w:r>
        <w:rPr>
          <w:rFonts w:ascii="Times New Roman"/>
          <w:b w:val="false"/>
          <w:i w:val="false"/>
          <w:color w:val="000000"/>
          <w:sz w:val="28"/>
        </w:rPr>
        <w:t>
 .
______________________________________________________________________  
 N  !    Наименование предприятия              ! Местонахождение
 п/п!                                          !
----------------------------------------------------------------------
 1   Республиканское государственное
     предприятие "Казахстанский институт
     метрологии (КазИнМетр)"   
     на праве хозяйственного ведения              город Астана
 2   Республиканское государственное
     предприятие "Казахстанский институт
     стандартизации и сертификации (КазИнСт)"
     на праве хозяйственного ведения              город Астана
 3   (строки 3-6 исключены - N 1227 от 9 августа 2000 г.)
_______________________________________________________________________    
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