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c686" w14:textId="80cc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взаимопонимании между Правительством Республики Казахстан и 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2 июня 1999 г., Алматы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Вступил в силу 2 июня 1999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контексте дальнейшего развития экономических отношений между Республикой Казахстан и Европейским Банком Реконструкции и Развития (ЕБРР), а также учитывая политику Правительства Республики Казахстан, направленную на привлечение иностранных инвестиций в телекоммуникационную отрасль республики, Правительство Республики Казахстан и ЕБРР соглашаются подписать данный Меморандум о взаимопонимании 2 июня 1999 года в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официально заявило о своих намерениях в сотрудничестве с ОАО "Казкоммерцбанк" и его аффилированными лицами, владеющими в совокупности вторым по размерам пакетом акций ОАО "Казахтелеком" ("Казахстанские Акционеры"), продолжать приватизацию в телекоммуникационном секторе, осуществив продажу 30.01 % акций национального телекоммуникационного оператора Казахстана ОАО "Казахтелеком" стратегическому иностранному инвестору;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планирует совместно с Казахстанскими Акционерами, что эта продажа будет состоять из 15 % акций, продаваемых в установленном законодательством порядке Правительством Республики Казахстан, и 15.01 % акций, продаваемых Казахстанскими Акционерами;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намеревается усовершенствовать Закон Республики Казахстан "О связи" от 18 мая 1999 года, с тем, чтобы способствовать развитию такой системы регулирования деятельности телекоммуникационных операторов в Казахстане, которая была бы направлена на независимое,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открытое и рыночно ориентированное регулирование в соответствии с международными стандартами и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намеревается пересмотреть порядок установления телекоммуникационных тарифов для поэтапного перехода в течение разумного периода к сбалансированным тарифам, учитывающим фактические затраты;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планирует предоставить возможность стратегическому иностранному инвестору осуществить модернизацию технологии и организационные преобразования, а также предоставить возможности для укрепления корпоративного управления и контроля ОАО "Казахтелеком";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собирается назначить специальную рабочую группу для обеспечения взаимодействия с ЕБРР по вопросам сотрудничества ЕБРР с ОАО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ЕБРР поддерживает намерения Правительства Республики Казахстан продолжать процесс приватизации и привлечь иностранные инвестиции в телекоммуникационную отрасль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ЕБРР заинтересован поддерживать действия Правительства Республики Казахстан в процессе приватизации телекоммуникационного сектора Республики Казахстан (при условии, что оценка и переговоры будут удовлетворительными). Предварительные основные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потенциальной роли ЕБРР в процессе приватизации телекоммуникационного сектора Республики Казахстан изложены ниже: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ЕБРР рассмотрит возможность предоставления поддержки путем приобретения акций ОАО "Казахтелеком", предназначенных для последующей продажи стратегическому инвестору, у Правительства Республики Казахстан и Казахстанских Акционеров прямо или косвенно;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ЕБРР ожидает окончательно определить в переговорах с Правительством Республики Казахстан, Казахстанскими Акционерами и соответствующими советниками соответствующую роль ЕБРР в процессе продажи акций ОАО "Казахтелеком" стратегическому инвестору и в развитии корпоративного управления ОАО "Казахтелеком" в соответствии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если продажа акций стратегическому иностранному инвестору не состоится в предусмотренные сроки в рамках процесса приватизации, соответствующего достигнутым договоренностям, ЕБРР планирует, что ему будет предоставлено право полностью или частично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продать приобретенные акции ОАО "Казахтелеком"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Помимо приобретения акций, ЕБРР также рассматривает возможность предоставления прямого финансирования ОАО "Казахтелеком" в форме обеспеченного кредита без предоставления государственной гарантии Республики Казахстан на модернизацию телекоммуникационной сети и другие капитальные вложения;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ЕБРР рассмотрит возможности продолжения по мере необходимости сотрудничества с другими международными финансовыми институтами для поддержки инвестиций в телекоммуникационный сектор Казахстана;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ЕБРР предполагает, что Правительство Республики Казахстан извлечет пользу и эффективно применит рекомендации по совершенствованию механизма государственного регулирования телекоммуникационной отрасли, предложенные независимыми консультантами (которые могут быть назначены при содействии ЕБРР).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условия финансирования ЕБРР (долгового или через участие в капитале) будут безусловно зависеть в каждом случае от результатов оценки проекта и иной надлежащей проверки и будут в каждом отдельном случае предметом переговоров по общему плану финансирования и организации проекта, приемлемых для ЕБРР и Правительства Республики Казахстан; будут зависеть от официального одобрения менеджментом и Советом директоров ЕБРР, переговоров, результатов подготовки и исполнения соответствующих финансовых документов и от выполнения всех применимых предварительных условий. ЕБРР готов работать с Правительством Республики Казахстан, ОАО "Казахтелеком" и Казахстанскими Акционерами в этом процессе.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подтверждение вышесказанного, Стороны подписали этот Меморандум о взаимопонимании в двух экземплярах на английском и русском языках в дату, указанную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