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e72" w14:textId="fb9c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образования и науки Республики Казахстан и Министерством Европы и иностранных дел Французской Республики о реализации программы "Абай-Верн"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19 апреля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(* Вступило в силу 19 апреля 2018 года. -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РК 2018 г., № 4, ст. 47) 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и Министерство Европы и иностранных дел Французской Республики (в дальнейшем каждое именуемое как "Сторона" и совместно "Стороны"), ссылаясь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сотрудничестве в сфере образования и науки от 1 марта 2013 года;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первостепенное значение образования, профессиональной подготовки и науки для социально-экономического развития обеих стран;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взаимный интерес к налаживанию сотрудничества в этих областях;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придать новый импульс развитию мобильности молодых исследователей;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направлено на укрепление казахстанско-французского партнерства в сфере высшего образования для подготовки высококвалифицированных кадров, развития стратегии интернационализации и двудипломного образования.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Стороны осуществляют сотрудничество по реализации программы "Абай-Верн" (далее - Программа). Стороны будут содействовать направлению и обучению магистрантов и докторантов, обучающихся в казахстанских высших учебных заведениях.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в высшие учебные заведения Франции будут направлены 90 магистрантов второго года обучения и 10 докторантов, обучающихся в казахстанских высших учебных заведениях.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французская Сторона совместно с казахстанской Стороной объявляют о проведении конкурса, и публикуют условия отбора на своих официальных интернет-сайтах.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 будет осуществляться французской Стороной с привлечением казахстанских экспертов в соответствии с национальным законодательством Республики Казахстан по следующим критериям: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-наличие письма-приглашения от французского высшего учебного заведения или научного центра о предварительном зачислении на учебу по программе магистратуры или докторантуры;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-наличие мотивационного письма (на французском или английском языках, в зависимости от языка выбранной программы с переводом на русский или казахский языки, на 1 странице);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-приоритет получат выпускники, прошедшие обучение по казахстанско-французским программам или магистранты и докторанты высших учебных заведений, имеющие партнерские договоры с французскими высшими учебными заведениями.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должны представить на рассмотрение совместной комиссии следующий перечень документов: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два резюме (одно на французском или английском языке, в зависимости от выбранной программы обучения, второе - на казахском или русском языках);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мотивационное письмо: на французском или английском языке, в зависимости от выбранной программы обучения, а также на русском или казахском языках (1 страница, только лицевая сторона);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паспорта: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от университета и, или научного центра о предварительном зачислении;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заверенные копии дипломов и приложений с оценками, начиная с бакалавриата;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кандидатов, выбравших программу обучения на французском языке: сертификат, подтверждающий уровень французского языка не ниже В1 (DELF, DALF, TCF);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критерий не распространяется на лиц, завершивших обучение в высших учебных заведениях на языке, который является языком обучения в высшем учебном заведении принимающей стороны.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кандидатов, выбравших программу обучения на английском языке: сертификат, подтверждающий уровень английского языка не ниже В2 (TOEIC, TOEFL, IELTS);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не распространяется на лиц, завершивших обучение в высших учебных заведениях на языке, который является языком обучения в высшем учебном заведении принимающей стороны.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докторантов: научный проект на 2 страницы (максимум) с мнением научного руководителя;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банковские реквизиты претендента.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направляет протокольное решение казахстанской стороне для издания приказа и организации процесса направления претендентов на учебу.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 Программе будет осуществляться на паритетной основе. Французская Сторона обеспечивает предоставление социальных пособий для магистрантов (90) второго года обучения на период 10 месяцев и для докторантов (10) на период 6 месяцев в год в течение трех лет докторантуры. Данные социальные пособия предусматривают следующие преимущества: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-статус стипендиата французского Правительства, который освобождает от оплаты регистрационного взноса в государственных высших учебных заведениях;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-прикрепление к общей системе французского социального страхования;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-бесплатную долгосрочную студенческую визу;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-приоритет при распределении мест в студенческих общежитиях;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-возможность получить помощь для оплаты жилья, а также воспользоваться системой "сlе" (когда в качестве гаранта при аренде жилья выступает французское Государство);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льготные тарифы для участия в культурных программах и мероприятиях.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данных образовательных грантов применяются те же нормы, что и для всех других стипендий французского Правительства.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финансирует расходы на проживание, которые составляют для магистрантов - 800 евро в месяц в течение 10 месяцев (с сентября по июнь) и для докторантов - 1200 евро в месяц по 6 месяцев в год (с сентября по февраль) в течение 3 лет.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расходы оплачиваются за счет самих обучающихся. 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неотъемлемыми частями и оформляемые отдельными протоколами.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со дня подписания и заключается на срок до 30 июня 2019 года.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прекращает свое действие по истечении 90 (девяносто) календарных дней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Астане, 19 апреля 2018 года, в двух экземплярах, каждый на казахском, русском и французском языках, все тексты имеют одинаковую юридическую силу.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6"/>
        <w:gridCol w:w="6584"/>
      </w:tblGrid>
      <w:tr>
        <w:trPr>
          <w:trHeight w:val="30" w:hRule="atLeast"/>
        </w:trPr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Европы и иностранных дел Французской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