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3642" w14:textId="d8f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персонального состава Национальной комиссии по делам семьи и женщин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марта 1999 года N 16. Утратило силу - Указом Президента РК от 1 февраля 2006 года N 56 (U060056)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персональный состав Национальной комиссии по делам семьи и женщин при Президенте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распоряжение Президента Республики Казахстан от 21 декабря 1995 г. № 2704 "Об утверждении состава и определении рабочего органа Совета по проблемам семьи, женщин и демографической политике при Президенте Республики Казахстан".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марта 1999 г. № 16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комиссии по делам семьи и женщин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 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Персональный состав Национальной комиссии - в редакции распоряжения Президента РК от 2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527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 Байгазиевна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Абдильдина Жанар Сакеновна         - генеральный директор АО "Агентство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"Хабар",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Андаржанова Мария Ивановна         - директор ТОО "Полимертрубы",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Асангазы Оразкуль Асангазыкызы     - заместитель акима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"Сары-Арка"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Аубанова Гульфаз Кенжетаевна       - главный врач частного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дома, город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             -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Васильева Лариса Александровна     -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Джалмагамбетова 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Жакияновна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 Тамара Салимовна          - заведующая кафедрой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имени Байтурсынова,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Саида Куановна            - заведующая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Карбузова Кульшат Жапархановна     - главный врач поликлиники N 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Тараз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Курманбаева Шырын Асылхановна      - директор Семипалатинского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Казахского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университета доктор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наук,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Кушекова Раиса Тажигалиевна        - директор комплекса "Райхан",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Махмудова Шолпан Джуматаевна       - директор ассоциации "Центр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бизнеса" кандидат 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математических наук,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Мусахаджаева Айман Кожебековна     - ректор Академии музыки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 Сабила Сапаровна        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 Алия Гафуровна       - директор областного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повышения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 Замзагуль Естаевна    - президент корпорации "Тумар",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генеральный директор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"Кокшетауский хлебозавод",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Сара Алпысовна          - почетный председатель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комиссии по делам семьи 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президент Фонда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Нукушева Сауле Галимовна           - и.о. профессора кафедры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здравоохранением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школы общественного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Полищук Раиса Ивановна             - директор первой гимназии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Петропавловска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Сеитова Несип Мусатаевна           - председатель областной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промышленной палаты,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 Валентина Андреевна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Казахстана,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 Жумагуль Куанышбековна    - заместитель главного редактора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газеты "Егемен Казакстан",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член Союза журналистов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 Елена Ивановна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Тулегенова Апуажан Тулегеновна     - директор областного филиала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"Народный банк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 Зибира Мухсановна         - директор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общества "Ак бобек",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Мангистауская область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