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3afe" w14:textId="b0f3a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межведомственных комиссий Совета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25 февраля 1998 г. N 3856. Утратило силу - распоряжением Президента РК от 21 апреля 1999 г. N 41 ~N990041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новый состав межведомственных комиссий Совета Безопасности Республики Казахстан согласно приложениям N 1 - 3.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пункт 2 распоряжения Президента Республики Казахстан от 11 февраля 1997 года за N 3352 "О межведомственных комиссиях Совета Безопасности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Президент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распоряжению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25 февраля 1998 г. N 3856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по вопросам внешней политики и обороны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Токаев Касымжомарт               - 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Кемелевич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Ертаев Бахытжан                  - начальник Генерального 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Вооруженных Сил - первый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заместитель Министра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Шалабаев Сейтжан                 - главный эксперт Секретариата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Диханбекович                       Совета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Казахстан,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Амрин Госман                    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Каримович                          стратегического анализа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стратегическому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 реформам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Ашимбаев Маулен                  - первый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Сагатканович                       Центра анализа и стратегических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исследований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Беркалиев Кусаин                 - начальник штаба пограничных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Имангалиевич                       войск Вооруженных Сил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Муртазаев Мурат                  - вице-Министр энергетики,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Арзаевич                           индустрии и торговли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Кажибаев Амангельды              - председатель Комитета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оборонной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обороны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Сыроежкин Константин             - первый заместитель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Львович                            Казахстанского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стратегических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при Президенте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Тлебалдинов Рахат 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Турсбекович                        Комитета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Турарбеков Бигалий               - первый заместитель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Шарипкалиевич                      службы "Барлау"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распоряжению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от 25 февраля 1998 г. N 3856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по вопросам внутренней безопасности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Мусаев Альнур                   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Альжапарович                      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Бижанов Ахан                     - заведующий отделом внутренней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Хусаинович                         политики Администрации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Президента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заместитель председателя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Баядилов Ергали                  - заведующий сектором Секретариата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Мухамеджанович                     Совета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Казахстан,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Даукеев Серикбек                 - Министр экологии и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Жусупбекович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Жабагин Асыгат                   - Министр энергетики,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Асиевич           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Канапьянов Сержан                - исполнительный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Мусаханович                        Государственного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по инвестициям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Кушербаев Крымбек                - Министр образования,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Елеуович                           и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Отто Иван                        -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Иванович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Сарсембаев Нурлан 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Алдабергенович                     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 Алтынбек              - Министр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Сарсенбаевич                       общественного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Таджияков Бисенгали              - Председатель налогового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Шамгалиевич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N 3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к распоряжению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от 25 февраля 1998 г. N 3856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СОСТАВ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Межведомственной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по борьбе с организованной преступностью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и коррупцией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Сарсеков Бексултан               - Помощник Президента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Сарсекович                         национальной безопасности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Секретарь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председатель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Хитрин Юрий                      - Генеральный Прокурор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Александрович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Шамшиев Джумабай                 - главный эксперт Секретариата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Ахмедиярович                       Совета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секретарь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Члены комиссии: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 Рахат                      - директор Департамента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Мухтарович                         налоговой полиции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Ауанов Мырзахмет                 - 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Кожахметович                       финансового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Даулбаев Асхат                   - вице-Министр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Кайзуллаевич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Касымов Гани                     - Председатель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Есенгельдинович                    комитета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Нукенов Мараткали                -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Ордабаевич                         Комитета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безопасности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Симачев Василий                  -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Васильевич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