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ddb7" w14:textId="0cfd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стипендии в области культуры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28 декабря 2022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Присудить государственную стипендию в области культуры в 2022 году согласно приложению к настоящему распоряжению.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опубликовать в средствах массовой информации.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распоряжению Президента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от 28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декабря 2022 года №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лиц, которым присуждена государственная стипендия в области культуры в 2022 году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Деятели литературы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Айтхожа Марфуға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- 1936 года рождения, поэтесса, лауреат Государственной премии, кавалер ордена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Ақсұңқар Серік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- 1950 года рождения, поэт, лауреат Государственной премии,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Куляш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- 1946 года рождения, поэтесса, лауреат Государственной премии,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Әбдікұлы Төлен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- 1942 года рождения, писатель,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Абдикакимов Тыныштыкбек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- 1953 года рождения, поэт, лауреат Государственной премии, обладатель медали "Ерен еңбегі үшін"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Аким (Аким Тарази)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- 1933 года рождения, писатель, Қазақстанның Еңбек Ері, кавалер орденов "Отан" и "Құрмет", лауреат Государственной премии,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Ахмет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- 1938 года рождения, писатель-драматург, заслуженный деятель Казахстана, кавалер ордена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Бахтыгереева Акуштап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- 1944 года рождения, поэтесса, лауреат Государственной премии, кавалер ордена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Гарькавец Александр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- 1947 года рождения, ученый-тюрколог, общественный деятель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Сабит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- 1940 года рождения, писатель, лауреат Государственной премии, кавалер орденов "Отан" и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Смагул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- 1947 года рождения, писатель,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Ерманов Журсин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- 1951 года рождения, поэт, заслуженный деятель Казахстана,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Есенқарақызы Ханбибі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- 1949 года рождения, поэт, заслуженный работник Республики Казахстан, кавалер ордена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 Мырзатай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- 1937 года рождения, государственный и общественный деятель,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Джаганова Алтыншаш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- 1943 года рождения, писатель, драматург, заслуженный деятель Казахстана, кавалер орденов "Құрмет" и "Барыс" III степени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Джунусов Ерлан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- 1984 года рождения, поэт, лауреат государственной молодежной премии "Дарын"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Нуртас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- 1954 года рождения, поэт, кавалер ордена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Дулат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- 1942 года рождения, писатель, Қазақстанның Еңбек Ері, лауреат Государственной премии, кавалер ордена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Даурен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- 1974 года рождения, поэт,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Косылбеков Дидар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- 1969 года рождения, писатель,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Қыдырханұлы Уахап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- 1932 года рождения, писатель, заслуженный работник культуры Казахской ССР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Туменбаев Куандык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- 1955 года рождения, писатель,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 Темірхан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- 1945 года рождения, писатель, лауреат Государственной премии,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Мүбарак Бағдат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- 1978 года рождения, поэт, лауреат международного фестиваля поэзии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Мырзахметұлы Мекемтас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- 1930 года рождения, литературовед,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Нүржан Светқали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- 1962 года рождения, поэт, кавалер орденов "Отан" и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Нуржекеев Бексултан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- 1941 года рождения, писатель, заслуженный деятель Казахстана,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Салғараұлы Қойшығара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- 1939 года рождения, писатель, ученый, лауреат Государственной премии,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Олжас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- 1936 года рождения, поэт, народный писатель Казахской ССР, Қазақстанның Еңбек Ері, лауреат Государственной премии мира и прогресса Первого Президента Республики Казахстан - Елбасы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Салыкбаева Гулнара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- 1963 года рождения, поэтесса, лауреат международной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Тұрғынбекұлы Серік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- 1946 года рождения, поэт, заслуженный деятель Казахстана, кавалер ордена "Парасат"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Деятели искусства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Кайролла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- 1965 года рождения, дизайнер-модельер, кавалер ордена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Асанали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- 1937 года рождения, актер, народный артист СССР, Қазақстанның Еңбек Ері,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Шайза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- 1948 года рождения, актриса,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Байсеитова Раушан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- 1947 года рождения, балерина, народная артистка Казахской 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 Кайрат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- 1950 года рождения, певец, народный артист Казахстана, лауреат Государственной премии, кавалер орденов "Парасат" и "Достық"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Бекетаева Айгерим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- 1991 года рождения, артистка балета,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Бегайдаров Коныспек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- 1957 года рождения, актер,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Вербовой Богдан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- 2002 года рождения, артист балета, лауреат республиканских и международных конкурсов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Демеуов Бейимбет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- 1964 года рождения, дирижер,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Джаманкулов Тунгишбай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- 1948 года рождения, актер, народный артист Казахстана, лауреат Государственной премии, кавалер орденов "Парасат" и "Достық"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Еслямова Самал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- 1984 года рождения, актриса,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 Айдос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- 1986 года рождения, скульптор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Жаманбаев Базаргали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- 1942 года рождения, дирижер, народный артист Казахской 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Жасулан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- 1990 года рождения, актер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 Илья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- 1936 года рождения, композитор, поэт, искусствовед, Қазақстанның Еңбек Ері, заслуженный деятель Казахстана, кавалер ордена "Отан"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Құттыбек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- 1961 года рождения, художник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Жубаниязов Умирбек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- 1964 года рождения, художник,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Исалиева Бибигуль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- 1967 года рождения, актриса,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Умирали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- 1970 года рождения, художник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Оразак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-' 1930 года рождения, антрополог, кавалер орденов "Құрмет" и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Билал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- 1954 года рождения, домбрист-кюйши,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Кастеева Зарема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- 1947 года рождения, балерина, народная артистка Казахской ССР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Калиламбекова Хорлан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- 1944 года рождения, оперная певица, народная артистка Казахской ССР, кавалер ордена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Клушкин Юрий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- 1937 года рождения, музыкант, народный артист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 Ермек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- 1947 года рождения, домбрист-кюйши, лауреат республиканских и международных конкурсов, кавалер ордена "Құрмет"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 Абай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- 1983 года рождения, кюйши, магистр искусствоведения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Кулжамал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- 1949 года рождения, актриса, лауреат Государственной премии, заслуженная артистка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Лебсак Ирина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- 1963 года рождения, актриса, лауреат Государственной премии, заслуженная артистка Республики Казахстан, кавалер ордена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Мәлібекұлы Жандарбек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- 1942 года рождения, архитектор, автор Государственного Герба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Мыктыбаев Батыржан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- 1978 года рождения, лауреат государственной молодежной премии "Дарын",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Мышбаева Нукетай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- 1936 года рождения, актриса, народная артистка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Мусаходжаева Раушан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- 1955 года рождения, кобызистка,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Молдағали Фархат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\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- 1993 года рождения, актер, лауреат государственной молодежной премии "Дарын"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Нарбеков Мурат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 года рождения, артист, лауреат международных конкурсов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Нүсіпжан Нұрғали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- 1937 года рождения, певец, народный артист Казахстана, лауреат Государственной премии, кавалер орденов "Парасат" и "Барыс" II степени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Нұрмағанбетов Дінислам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- 1998 года рождения, актер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Обаев Исмухан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- 1941 года рождения, режиссер, народный артист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Сабит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- 1936 года рождения, актер, народный артист Казахской 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Осман Асле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- 1941 года рождения,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Разиева Гульвер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- 1936 года рождения, певица, народная артистка Казахской ССР, кавалер ордена "Парасат"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Сулеев Аубакир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- 1947 года рождения, кинорежиссер,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Тасыбекова Торгын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- 1938 года рождения, актриса, народная артистка Казахской ССР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Бибигуль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- 1929 года рождения, певица, народная артистка СССР,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Утекешева Меруерт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- 1951 года рождения, актриса, заслуженная артистка Казахстана, кавалер орденов "Құрмет" и "Парасат"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