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a6e1" w14:textId="347a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21 января 2005 года N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июля 2005 года N 568. Утратило силу - распоряжением Президента РК от 11 ноября 2005 года N 575 (N050575)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21 января 2005 года N 524 "О комиссии по вопросам дальнейшего совершенствования судебной системы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дальнейшего совершенствования судебной системы Республики Казахстан, образованной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Балиеву Загипу Яхяновну - Министра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Манкешова Шынтаса Жалгасовича - главного инспектора Отдела по вопросам правоохранительной и судебной систем Администрации Президента Республики Казахстан, секретарем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О.И., Белорукова Н.В.;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"Мухамеджанов Бауржан Алимович - заместитель Руководителя Администрации Президента Республики Казахстан - начальник Государственно-правового управления, председатель"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"Мухамеджанов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Алимович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распоряжения слова "1 мая" заменить словами "1 декабря".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