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06a6" w14:textId="f000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составе Совета Попечителей Казахстанского Института Менеджмента, Экономики и Прогнозирования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4 июля 2001 года № 227. Утратило силу Указом Президента Республики Казахстан от 26 июля 2011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Указом Президента РК от 26.07.2011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Ввести в состав Совета Попечителей Казахстанского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Менеджмента, Экономики и Прогнозирования при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(КИМЭП), утвержденный Указом Президента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июня 1996 года N 3041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U963041_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Совете Попечителей Казахстанского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Института Менеджмента, Экономики и Прогнозирования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(САПП Республики Казахстан, 1996 г., N 28, ст. 238):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Бектурганова                  - Министра образования и науки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Нуралы Султановича         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Бернарда Демулена             - директора компании "Филипп Моррис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Денниса Фэи                   - президента компании "Шевронмунайгаз Инк"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Кьюн СУ Кима                  - президента компании "Буран Бойлер"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Пола Крича                    - генерального директора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"Кока-кола" в СНГ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Вывести из состава Совета Попечителей КИМЭПа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Кушербаева К.Е., Джеймса Скотта, Фил Мика,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Дамманна Хеублайна, Хьюн Мо Кима.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