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2582e" w14:textId="59258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квоте иммиграции на 1995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Президента Республики Казахстан от 18 июля 1995 г. N 2366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соответствии с Законом Республики Казахстан  
</w:t>
      </w:r>
      <w:r>
        <w:rPr>
          <w:rFonts w:ascii="Times New Roman"/>
          <w:b w:val="false"/>
          <w:i w:val="false"/>
          <w:color w:val="000000"/>
          <w:sz w:val="28"/>
        </w:rPr>
        <w:t xml:space="preserve"> Z923300_ </w:t>
      </w:r>
      <w:r>
        <w:rPr>
          <w:rFonts w:ascii="Times New Roman"/>
          <w:b w:val="false"/>
          <w:i w:val="false"/>
          <w:color w:val="000000"/>
          <w:sz w:val="28"/>
        </w:rPr>
        <w:t>
  "Об 
иммиграции" и в целях организации переселения и обустройства 
беженцев-репатриантов, изъявивших желание возвратиться на 
историческую родину, постановляю: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Установить представленную Кабинетом Министров Республики
Казахстан квоту иммиграции на 1995 год из зарубежных стран в
количестве 5 тыс. семей согласно приложению.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Кабинету Министров Республики Казахстан: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принять необходимые меры по реализации настоящего постановления;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обеспечить выделение финансовых средств из Государственного фонда
содействия занятости на организацию переселения, приема, обустройства
и адаптацию беженцев-репатриантов в размере 250000 тыс.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определить районы и населенные пункты для компактного расселения
семей беженцев-репатриантов, а также типы хозяйств, в которых они
должны быть трудоустроены;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обеспечить прием, обустройство и создание для них необходимых
социально-бытовых условий;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предусмотреть для беженцев-репатриантов льготы по оплате жилья,
топлива, электроэнергии и других коммунальных услуг.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Настоящее постановление вступает в силу со дня опубликования.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Президент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Приложение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 к постановлению Президента
                                   Республики Казахстан
                                 от 18 июля 1995 г. N 2366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           Квота иммиграции на 1995 год из зарубежных стран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                                                       (семей)
----------------------------------------------------------------------
Обла-!Ислам-!Ислам-!Китай-!Мон- !Рос- !Респуб-!Турк-!Турец-!Респ-!Все-
сть  !ское  !ская  !ская  !голия!сий- !лика   !мени-!кая   !пуб- !го
все- !Госу- !Респу-!Народ-!     !ская !Таджи- !стан !Респу-!лика !
ления!дарст-!блика !ная   !     !Феде-!кистан !     !блика !Узбе-!
имми-!во Аф-!Иран  !Респу-!     !рация!       !     !      !кис- !
гран-!ганис-!      !блика !     !     !       !     !      !тан  !
тов  !тан   !      !      !     !     !       !     !      !     !
--------------------------------------------------------------------
1     2       3      4      5     6      7      8     9     10    11
----------------------------------------------------------------------
I.  1.    Акмолинская
    2.    -
    3.    -
    4.    -
    5.    100
    6.    200
    7.    50
    8.    50
    9.    -
   10.    50
   11.    450
II. 1.    Актюбинская
    2.     -
    3.     -
    4.     -
    5.     -
    6.     150
    7.     -
    8.     -
    9.     -
   10.     50
   11.     200
III.1.     Алматинская
    2.     -
    3.     -
    4.     120
    5.     40
    6.     30
    7.     50
    8.     -
    9.     40
   10.     20
   11.     300
IV. 1.     Атырауская
    2.     -
    3.     -
    4.     -
    5.     -
    6.     130
    7.     20
    8.     -
    9.     -
   10.     50
   11.     200
V.  1.     Восточно-Казахстанская
    2.     -
    3.     -
    4.     30
    5.     20
    6.     5
    7.     -
    8.     -
    9.     -
   10.     -
   11.     55
VI. 1.     Жамбылская
    2.     30
    3.     30
    4.     65
    5.     -
    6.     25
    7.     50
    8.     50
    9.     -
   10.     200
   11.     450
VII.1.     Жезказганская
    2.     -
    3.     -
    4.     20
    5.     10
    6.     70
    7.     30
    8.     40
    9.     -
   10.     30
   11.     200
VIII.1.    Западно-Казахстанская
     2.    -
     3.    -
     4.    -
     5.    -
     6.    60
     7.    -
     8.    -
     9.    -
    10.    -
    11.    60
IХ.  1.    Карагандинская
     2.    -
     3.    -
     4.    50
     5.    50
     6.    50
     7.    -
     8.    -
     9.    -
    10.    -
    11.    150
Х.   1.    Кзыл-Ординская
     2.    -
     3.    -
     4.    -
     5.    -
     6.    10
     7.    -
     8.    40
     9.    -
    10.    -
    11.    50
ХI.  1.    Кокшетауская
     2.    -
     3.    -
     4.    20
     5.    30
     6.    20
     7.    -
     8.    -
     9.    -
    10.    -
    11.    70
ХII. 1.    Кустанайская
     2.    -
     3.    -
     4.    -
     5.    -
     6.    400
     7.    -
     8.    -
     9.    -
    10.    -
    11.    400
ХIII.1.    Мангистауская
     2.    -
     3.    170
     4.    -
     5.    -
     6.    100
     7.    50
     8.    400
     9.    -
    10.    200
    11.    920
ХIV. 1.    Павлодарская
     2.    -
     3.    -
     4.    -
     5.    20
     6.    250
     7.    10
     8.    20
     9.    -
    10.    -
    11.    300
ХV.  1.    Северо-Казахстанская
     2.    -
     3.    -
     4.    -
     5.    -
     6.    100
     7.    20
     8.    -
     9.    -
    10.    -
    11.    120
ХVI. 1.    Семипалатинская
     2.    -
     3.    -
     4.    50
     5.    -
     6.    70
     7.    -
     8.    -
     9.    -
    10.    -
    11.    120
ХVII. 1.   Талдыкорганская
      2.   -
      3.   -
      4.   100
      5.   -
      6.   -
      7.   -
      8.   -
      9.   -
     10.   -
     11.   100
ХVIII.1.   Тургайская
      2.   -
      3.   -
      4.   5
      5.   30
      6.   10
      7.   -
      8.   -
      9.   -
     10.   -
     11.   45
ХIХ.  1.   Южно-Казахстанская
      2.   -
      3.   -
      4.   -
      5.   -
      6.   -
      7.   150
      8.   80
      9.   20
     10.   500
     11.   750
ХХ.   1.   г. Алматы
      2.   -
      3.   -
      4.   10
      5.   5
      6.   35
      7.   10
      8.   -
      9.   -
     10.   -
     11.   60
ХХI.  1.   ИТОГО
      2.   30
      3.   200
      4.   470
      5.   305
      6.   1715
      7.   440
      8.   680
      9.   60
     10.   1100
     11.   5000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