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bd49" w14:textId="dd7b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пpедоставлении Генеpальному пpокуpоpу Республики Казахстан полномочий по pешению вопpосов о пеpедаче осужденных для отбывания наказания в госудаpстве, гpажданами котоpого они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19 янваpя 1994 г. N 1511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условий, способствующих более успешному 
достижению целей уголовного наказания,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ратификации Верховным Советом Республики Казахстан
международных соглашений о передаче осужденных предоставить 
Генеральному прокурору Республики Казахстан полномочия по решению 
вопросов о передаче граждан Республики Казахстан, осужденных судами
иностранных государств, для отбывания наказания на территории 
Республики Казахстан, а также граждан иностранных государств,
осужденных судами Республики Казахстан, для отбывания на территории
этих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