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2606" w14:textId="2822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Обращение Президента Республики Казахстан Н.А. Назарбаева к народу "Пять социальных инициатив Президента"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Республики Казахстан от 5 марта 2018 года.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/>
          <w:i w:val="false"/>
          <w:color w:val="000000"/>
        </w:rPr>
        <w:t xml:space="preserve"> Құрметті қазақстандықтар!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айының еліміздің Тәуелсіздік күнтізбесінде ерекше орны бар.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Көктемнің алғашқы күнінде біз Алғыс айту күнін атап өтеміз.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бірге, бұл – Қазақстан халқы Ассамблеясы құрылған күн.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Ұлыстың ұлы күні Наурыз мейрамы шуақты көктем айының еншісінде.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Қымбатты әйелдерімізді де мерекесімен наурыз айында құттықтаймыз.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ізгі оқиғалардың бәрі Қазақстан халқын біріктіре түседі.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 да осыған бағытталған.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елдің бірлігі мен мемлекеттің сындарлы саясатының арқасында барлық сынақтардан абыроймен өттік.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иесі қазақ халқының маңына ұйысқан барша этностар оны жоғары бағалайды.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Алматы, Батыс Қазақстан, Жамбыл және Оңтүстік Қазақстан облыстарында "Қазақ еліне мың алғыс" атты монументтер бой көтерген.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Осынау ізгі бастамалар халқымыздың кең пейілі мен дархан көңілін көрсетеді.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Жақсылықты жадында сақтай білген елдің рухы қашан да биік.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казахстанцы!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 – особый месяц в календаре Независимости.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 мы отмечаем День Благодарности.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Символично, что – это, одновременно, время создания Ассамблеи народа Казахстана.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 наш народ празднует священный Наурыз мейрамы.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марте, по традиции, мы чествуем наших дорогих женщин.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события консолидируют народ Казахстана.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благодаря единству народа и выверенной политике государства мы смогли с честью пройти все испытания.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уже в четырех областях Казахстана – Алматинской, Жамбылской, Западно-Казахстанской и Южно-Казахстанской открыты монументы Благодарности казахскому народу.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памятники добровольно построены разными этническими группами Казахстана в благодарность земле и народу, поддержавшим их в трудную годину.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это вызывает ответную благодарность казахского народа за столь глубокое уважение к нашей национальной истории.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взаимное уважение и доверие создают единство нашего народа.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важное нравственное начинание, которое подтверждает широту души всех казахстанцев.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убежден: благодарность возвышает всех.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казахстанец внес свой вклад в рост современного Казахстана.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особо признателен этно-культурным объединениям.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– мы прошли очень сложные времена.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благодарен нашему народу, который всегда поддерживал меня в решающие моменты Независимости.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прошедших президентских выборах народ единодушно поддерживал и избирал меня.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самая высшая награда для меня.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это придавало сил для работы.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работал, работаю и буду работать над тем, чтобы наш народ уверенно смотрел в завтрашний день.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поэтому сегодня в Парламенте Республики Казахстан я обращаюсь к моему народу с новыми социальными инициативами.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уже давно обдумывал этот шаг.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Казахстану нужно было накопить силы и средства.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вот – время пришло!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предпринять конкретные усилия по укреплению социального единства нашего общества.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сделать это через масштабные социальные проекты.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идет на такие, по существу, кардинальные меры.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Идея "Казахстан – наш общий дом" должна наполниться новым осязаемым смыслом.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новых предложений, я инициировал созыв этого совместного заседания Палат Парламента и Правительства, чтобы обсудить с вами мои новые социальные инициативы, направленные на дальнейшее улучшение благосостояния каждого казахстанца.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Сразу хочу сказать: все, что будет сегодня предложено – это просчитанная программа.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рациональный, и вместе с тем, оптимистичный проект на благо народа.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убежден: процветающий Казахстан – это, прежде всего, уверенные в себе люди, чувствующие защиту, поддержку и заботу государства и отвечающие ему взаимностью и патриотизмом.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мы открываем сегодня путь к новым масштабным социальным проектам.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мои Послания народу Казахстана были посвящены Третьей модернизации и новым возможностям развития в условиях четвертой промышленной революции.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мы не забывали о социальных обязательствах государства и принимали меры по их выполнению.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Первое. В 2018 году учителям, перешедшим на обновленное содержание преподавания, будут увеличены должностные оклады на 30 процентов. Это повышение охватит 68 процентов учителей от общего их количества. А после сдачи квалификационных тестов их должностные оклады будут увеличены дополнительно на 50 процентов.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Второе. Переход на новую систему оплаты труда бюджетников позволил поднять заработную плату в образовании на 29 процентов, здравоохранении на 28 процентов, а также увеличить заработную плату социальным работникам на 40 процентов и стипендии на 25 процентов.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Третье. За счет роста базовой пенсии и ее индексации с июля 2018 года средний размер пенсии увеличится на 37 процентов по отношению к 2017 году.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должностные оклады военнослужащих, сотрудников органов внутренних дел повысились на 25 процентов. Это мы сделали, это позволила наша экономика. 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друзья!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мы готовы сделать новый, масштабный шаг по пути социальной модернизации.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предлагаю </w:t>
      </w:r>
      <w:r>
        <w:rPr>
          <w:rFonts w:ascii="Times New Roman"/>
          <w:b/>
          <w:i w:val="false"/>
          <w:color w:val="000000"/>
          <w:sz w:val="28"/>
        </w:rPr>
        <w:t>Пять Президентских социальных инициатив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Первая инициатива: "Новые возможности приобретения жилья для каждой семьи".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много сделали за последние годы для того, чтобы расширить возможности наших граждан в приобретении жилья.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2017 год введено 11,2 млн м² жилья.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рекордная цифра.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этого не достаточно.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сих пор немало семей не имеют собственного жилья.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проблема исключительной социальной значимости.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создать все условия для ее решения, повысив доступность жилищной ипотеки для широких масс.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Нужны механизмы предоставления дешевых ресурсов, когда каждый работающий сможет купить квартиру в кредит и обслуживать этот займ с учетом возможностей семейного бюджета.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я предлагаю запустить программу "7 – 20 – 25". 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работающий казахстанец будет иметь возможность получить ипотечный займ в тенге по следующим условиям.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– не более 7 процентов в год, а не 14-16% как сейчас.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сегодня банки требуют первоначальный взнос до 30%, а иногда и до 50%, то по этой программе первоначальный взнос не должен превышать 20%.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кредита не 10-15 лет, а до 25 лет, чтобы снизить для людей размеры ежемесячных платежей.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 – Жиырма – Жиырма бес" бағдарламасы арқылы ипотекалық несиенің: 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жылдық мөлшерлемесі 7 проценттен аспайтын;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бастапқы жарнасы 20 процентке дейін;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мерзімі 25 жылға дейін болады.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задействовать возможности Национального банка, банков второго уровня и фондового рынка.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Нацбанку необходимо создать специальную компанию, которая привлечет не менее 1 триллиона тенге и направит на выкуп новых ипотечных кредитов, предоставленных банками на вышеназванных условиях.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даст мощный импульс жилищному строительству.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итоге, повысится доступность приобретения жилья для миллионов казахстанцев.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так же будет работать на рост экономики, малого и среднего бизнеса, создает новые рабочие места.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Мечты многих наших граждан станут реальностью!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Вторая инициатива: "Снижение налоговой нагрузки для повышения заработных плат низкооплачиваемых работников".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түрде төмен жалақы алатын қазақстандықтарды қолдау үшін 2019 жылдың 1 қаңтарынан бастап олардың салық жүктемесін 10 есеге азайтып, 1 процент қана салық салуды ұсынамын.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работающих казахстанцев с относительно низким размером заработной платы предлагаю с 1 января 2019 года снизить их налоговую нагрузку в 10 раз – до 1%.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налоговой нагрузки через индивидуальный подоходный налог надо сделать для тех, кто получает оплату труда не более 25-кратного размера минимального расчетного показателя в месяц.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необходимо, чтобы высвобождаемые средства от такого снижения были направлены на увеличение оплаты их труда. 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результате, у не менее одной трети наемных работников страны, это более 2 миллионов человек, вырастет заработная плата без увеличения нагрузки на работодателей.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Правительству нужно изучить возможности внедрения прогрессивной шкалы подоходного налога.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Третья инициатива: "Повышение доступности и качества высшего образования и улучшение условий проживания студенческой молодежи".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 вузах страны обучаются более 530 тысяч молодых людей, из них почти 30% – по грантам, выделяемым государством.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доступа и качества высшего образования предлагаю следующие меры.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2018-19 учебном году надо выделить дополнительно 20 тысяч грантов к 54 тысячам, выделяемым ежегодно.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11 тысяч – на обучение бакалавров по техническим специальностям.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подготовить тысячи и тысячи специалистов, которые будут востребованы в новой экономике в условиях четвертой промышленной революции.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Речь идет, прежде всего, об инженерах, специалистах в области информационных технологий, робототехники, нано-технологий.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это тоже забота государства о нашей молодежи.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повысить стоимость новых грантов во всех вузах по техническим и сельскохозяйственным специальностям до уровня грантов в национальных вузах.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меры будут способствовать увеличению охвата высшим образованием выпускников средних школ, что является общемировым трендом.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вложения в человеческие ресурсы.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Создавая систему образования по мировым стандартам, нужно уделять должное внимание условиям обучения и проживания студентов.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остро стоит вопрос обеспечения студентов вузов и колледжей общежитиями.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надо развернуть работу по строительству общежитий вузами, колледжами, девелоперскими компаниями на принципах государственно-частного партнерства.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со своей стороны, через Министерство образования и науки будет гарантировать постепенное возмещение части инвестиций, направляемых на строительство общежитий.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до конца 2022 года обеспечить строительство новых студенческих общежитий не менее чем на 75 тысяч мест.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полностью решить вопрос с учетом роста потребности в ближайшие годы.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 жыл сайын бөлінетін 54 мың грантқа қосымша 2018-19 оқу жылында тағы 20 мың грант бөлу керек.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11 мыңы жаңа экономикаға қажетті техникалық мамандықтар бойынша бакалаврлық білім беруге тиесілі болады.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бірге, 2022 жылдың соңына дейін студенттерге арнап кемінде 75 мың орындық жатақхана салуды тапсырамын.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алдағы жылдарда өсе түсетін сұранысты ескергеннің өзінде жатақхана тапшылығын біржола шешеді. 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Четвертая инициатива: "Расширение микрокредитования".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проводимой работы по развитию массового предпринимательства среди самозанятого и безработного населения наиболее эффективным является механизм предоставления льготных микрокредитов.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было выдано 7200 микрокредитов на сумму 32 миллиарда тенге.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еще 5 тысяч человек, обучившихся по проекту "Бастау Бизнес", не смогли получить микрокредиты на начало собственного дела.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Биыл қазақстандықтарға берілетін шағын несиені былтырғымен салыстырғанда 20 миллиард теңгеге көбейтуді тапсырамын.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 оның жалпы сомасы жылына 62 миллиард теңге болады.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Нәтижесінде несие алып, ісін бастайтын азаматтардың саны былтырғыдан 2 есеге артып, 14 мыңға жетеді.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в 2018 году выделить дополнительно 20 миллиардов тенге, доведя общую сумму микрокредитования до 62 миллиардов тенге.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общий охват микрокредитованием составит более 14 тысяч человек, что в два раза превысит уровень 2017 года.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Эту работу следует активно продолжать и в последующие годы.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этой инициативы в том, что она позволит тысячам людей открыть свое собственное дело.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Хотел бы подчеркнуть, что это особенно важно для сельской местности, для развития предпринимательства на селе.</w:t>
      </w:r>
    </w:p>
    <w:bookmarkEnd w:id="127"/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Пятая инициатива: "Дальнейшая газификация страны".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добыча газа в стране увеличилась с 8 до 52 миллиардов кубометров в год и будет расти дальше.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уровень газификации населения в стране составляет почти 50%.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Газифицировано девять областей.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центральные и северные регионы страны все еще остаются без газа.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Қараөзек (Қызылорда облысы) – Жезқазған – Қарағанды – Теміртау – Астана бағыты бойынша магистральді газ құбырын салуымыз керек.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2 миллион 700 мың адамды газбен қамтамасыз етумен қатар, Арқаның экологиялық жағдайына зор ықпал етеді.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өзінде зиянды қалдықтардың ауаға таралуы 6 есеге немесе жылына 35 мың тоннаға азаяды.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*** ***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надо реализовать проект по строительству магистрального газопровода по маршруту Караозек (Кызылординская область) – Жезказган – Караганда – Темиртау – Астана.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требуется привлечь соответствующие средства, в том числе от международных финансовых институтов.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не только обеспечить газом 2,7 миллиона человек, но и создать новые производства малого и среднего бизнеса.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улучшится экология.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в Астане перевод на газ снизит вредные выбросы в атмосферу в 6 раз или на 35 тысяч тонн в год.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этого проекта даст возможность в дальнейшем газифицировать и другие регионы.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Вот Пять Президентских инициатив.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реализация позволит создать новые рабочие места и будет способствовать дальнейшему росту экономики страны.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и Нацбанку детально проработать механизмы их реализации.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депутатов Парламента своевременно внести необходимые изменения в законодательство.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абсолютную значимость этих инициатив, требуется широкое обсуждение подходов по их эффективной реализации.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важно провести разъяснительную работу среди населения и бизнеса.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"Нұр Отан" возьмет под контроль исполнение этих важных для народа мер.</w:t>
      </w:r>
    </w:p>
    <w:bookmarkEnd w:id="151"/>
    <w:bookmarkStart w:name="z1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соотечественники!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меры государства станут ощутимыми для всех казахстанцев, для всех граждан нашей страны.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получит новую возможность планировать будущее, прочно связав свою судьбу с Казахстаном.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необходимо закрепить эту программу законодательно.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наполнит конституционную норму о "социальном государстве" новым конкретным содержанием.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глобальных условиях национальное единство – это социальное единство, а состоявшееся государство – это социальное государство.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смотрим вперед, а не назад.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я уверен, что вместе мы обязательно сформируем реалистичную, прагматичную казахстанскую модель социального государства и национального благополучия.</w:t>
      </w:r>
    </w:p>
    <w:bookmarkEnd w:id="159"/>
    <w:bookmarkStart w:name="z1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Ардақты ағайын!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Бүгінгі бастамалар еліміз тұтас, қоғамымыз тұрақты болса ғана табысты жүзеге асады.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Ал, ел бірлігі – ең бірінші, қазақтың бірлігі.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Жаһандық көштің басында жүретін мерейлі ел болу үшін бірлік пен ынтымақ алдымен өзімізге, қазаққа керек. 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Тарихтың өзі дәлелдеген бір ақиқат бар – халқымыз бірлікте болса күшейген, бірлігі қашса әлсіреген. 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 жолды Қасым хан жұртын жұдырықтай жұмылдыра білгенінің арқасында қазіргі қазақ жерінің негізгі аумағын біріктірді.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 бірлігі – ел теңдігі" деген – осы!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ордасының Ликургы" – Әз Тәуке елін татулыққа ұйыта білгендіктен қой үстіне бозторғай жұмыртқалаған заман орнатты.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"Байлық – байлық емес, бірлік – байлық" деген сөз сол заманнан қалған қағида.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басына күн туған кезде барша қазақ Абылай ханның ақ туының астына жиналған соң ғана жерін жаудан тазарта алды.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жүз бытыраңқы мыңды алады" деп бабаларымыз осыны айтқан. 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Қазақтың осынау 3 ханы – ел тарихындағы 3 асқар тау, оларды асқақтатқан – ел бірлігі.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бірге, алтыбақан алауыздықтың кесірінен еліміз аңырап, жеріміз қаңырап қалған кездер де аз емес.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да – тарихтың ащы сабағы.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"Өткенге қарап, ертеңіңді түзе" деген өсиет бар, себебі, өткеннің өнегесі – бүгінгі күннің баға жетпес байлығы.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Осыны жадында тұтып, тарихтан тағылым ала білген халқымыз Тәуелсіздік дәуірінде татулық пен бірліктің, тыныштық пен тұрақтылықтың арқасында талай табыстарға кенелуде.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Табысымызды еселеп, Тәуелсіздігімізді баянды ете түсу үшін бізге балталаса да бұзылмайтын берік ауызбіршілік керек.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Берекелі бірлігімізді көздің қарашығындай сақтай алсақ, мерекелі тірлігімізге төнетін қауіп жоқ.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мен жердің иесі ретінде Қазақстандағы жақсы мен жаманның бәріне қазақ жауапты.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ұлы жауапкершілікті сезініп, барша ұлыстардың ұйытқысы болып, өзгеге өнеге көрсете білейік.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 ғана, халқымыздың атын иеленген қасиетті Қазақстанымыз көркейіп, дами береді.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көңілі жайлы, тұрмысы майлы болады. 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Осыны үнемі есте тұтып, тың міндеттерді тындырымды жұмысқа ұластырайық!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 сәт!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