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9739" w14:textId="6f89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формировании и функционировании евразийских технологических платформ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27 марта 2026 года № 12.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(далее - Договор)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Договору)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формировании и функционировании евразийских технологических платформ (далее - Положение).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при формировании евразийских технологических платформ Совет Евразийской экономической комиссии руководствуется перечнем приоритетных , видов экономической деятельности для промышленного сотрудничества, предусмотренным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Сформированные до вступления настоящего Решения в силу евразийские технологические платформы продолжают функционировать согласно профильным направлениям деятельности евразийских технологических платформ, определяемым в паспортах евразийских технологических платформ в соответствии с Положением.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6 месяцев с даты вступления в силу настоящего Решения паспорта евразийских технологических платформ,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18 октября 2016 г. № 32 "О формировании приоритетных евразийских технологических платформ", подлежат приведению в соответствие с формой, предусмотренной приложением № 2 к Положению, и представляются участниками соответствующих евразийских технологических платформ в Евразийскую экономическую комиссию. После этого указанные паспорта подлежат включению в соответствующие приложения к </w:t>
      </w:r>
      <w:r>
        <w:rPr>
          <w:rFonts w:ascii="Times New Roman"/>
          <w:b w:val="false"/>
          <w:i w:val="false"/>
          <w:color w:val="000000"/>
          <w:sz w:val="28"/>
        </w:rPr>
        <w:t>распоряжению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32.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неприведения паспорта евразийской технологической платформы в соответствие с формой, предусмотренной приложением № 2 к Положению, в срок, указанный в абзаце первом настоящего пункта, функционирование евразийской технологической платформы прекращается посредством исключения ее из соответствующего приложения к </w:t>
      </w:r>
      <w:r>
        <w:rPr>
          <w:rFonts w:ascii="Times New Roman"/>
          <w:b w:val="false"/>
          <w:i w:val="false"/>
          <w:color w:val="000000"/>
          <w:sz w:val="28"/>
        </w:rPr>
        <w:t>распоряжению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32.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13 апреля 2016 г. № 2 "Об утверждении Положения о формировании и функционировании евразийских технологических платформ".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г. № 2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формировании и функционировании евразийских технологических платформ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(далее - Договор) и определяет цели и задачи функционирования евразийских технологических платформ как инструмента реализации промышленного сотрудничества государств - членов Евразийского экономического союза (далее соответственно - государства-члены, Союз) в сфере индустриально-инновационного и технологического развития в рамках Союза, а также порядок их формирования и функционирования.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Положения используются понятия, которые означают следующее: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"заинтересованный орган" - орган государственной власти государства-члена, в компетенцию которого входят вопросы развития отраслей экономики по профильным направлениям деятельности платформы и который заинтересован в достижении целей и задач функционирования этой платформы;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"инициатор платформы" - организация одного из государств- членов, направляющая в Евразийскую экономическую комиссию предложение о формировании платформы и взаимодействующая с Евразийской экономической комиссией и органами государственной власти государств-членов по вопросам подготовки и оформления пакета документов по формированию платформы;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"координатор платформы" - организация одного из государств- членов, осуществляющая координацию деятельности участников платформы и уполномоченная представлять интересы ее участников при взаимодействии с органами государственной власти государств- членов и Евразийской экономической комиссией;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координатор" - участник платформы, уполномоченный государством-членом осуществлять координационные действия в отношении всех участников платформы от государства- члена;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"отчетный период" - период с 1 января по 31 декабря календарного года, за который составляется отчетность;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"платформа" - евразийская технологическая платформа, представляющая собой объект инновационной инфраструктуры, позволяющий обеспечить эффективную коммуникацию и создание перспективных коммерческих технологий, высокотехнологичной, инновационной и конкурентоспособной продукции на основе участия всех заинтересованных сторон (бизнеса, науки, государства, общественных организаций);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"профильные направления деятельности платформы" - отраслевая специализация платформы, определяемая в паспорте платформы в соответствии с перечнем приоритетных видов экономической деятельности для промышленного сотрудничества, предусмотренным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"совместный проект" - инновационный проект, направленный на развитие кооперационных связей, реализуемый совместно организациями государств-членов в рамках евразийских технологических платформ;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платформы" - организации и производственные предприятия государств-членов любой организационно-правовой формы и формы собственности, в том числе государственные учреждения, негосударственные организации, профессиональные объединения, ассоциации, научные организации и высшие учебные заведения, участвующие в достижении целей и задач функционирования платформы;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евразийских компетенций" - объект инфраструктуры, формируемый на базе платформы хозяйствующими субъектами государств-членов при участии высших учебных заведений, научных организаций и производственных предприятий, позволяющий обеспечить разработку инновационных решений в области сквозных технологий (по ключевым научно-технологическим направлениям, оказывающим влияние на перспективные технологические рынки и отрасли промышленности) и глобальное лидерство для компаний, которые используют такие технологии для производства товаров и услуг.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участников платформы определяется соглашением между ними либо учредительными документами в случае образования юридического лица.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платформы обеспечивают системную работу в рамках Союза по аккумулированию передовых национальных и мировых достижений научно-технического развития для совместного решения прикладных задач по разработке инновационных продуктов и технологий, их внедрению в промышленное производство.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Участники платформы осуществляют взаимодействие с Евразийской экономической комиссией (далее - Комиссия), заинтересованными органами, промышленными предприятиями, центрами научных исследований и конечными потребителями и могут создавать центры евразийских компетенций.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Платформа создается без образования юридического лица на основании соглашения между участниками платформы о ее учреждении и соответствующего паспорта платформы либо с образованием юридического лица в соответствии с законодательством государств-членов.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Участники платформы осуществляют свою деятельность в соответствии с профильными направлениями деятельности платформы и компетенциями, указанными в паспорте платформы.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 и задачи функционирования платформ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Целью функционирования платформ, обеспечивающих кооперацию в научно-технической и инновационной сферах, является повышение эффективности взаимодействия всех заинтересованных сторон (бизнеса, науки, государства, общественных организаций) на основе объединения потенциалов государств-членов для стимулирования взаимовыгодного инновационного развития национальных промышленных комплексов, создания центров евразийских компетенций в государствах-членах, формирования экономики будущего, постоянного технологического обновления, повышения глобальной конкурентоспособности промышленности.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достижения указанной в пункте 8 настоящего Положения цели реализуются следующие задачи: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определение потребности реального сектора экономики государств-членов в новых технологиях;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поиск приоритетных научно-технических проектов и содействие их развитию;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налаживание сотрудничества государств-членов и поддержка совместных инициатив;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инициация и разработка межгосударственных программ в промышленной сфере (далее - межгосударственные программы);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выявление препятствий научно-технического развития государств-членов и выработка рекомендаций по их устранению;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подготовка предложений по вопросам развития сотрудничества государств-членов в научно-технической и инновационной сферах;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популяризация достижений научно-технического развития государств-членов, а также достижений в рамках функционирования платформы;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мониторинг результатов научно-технического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инновационного сотрудничества государств-членов;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формирование и поддержка функционирования центров евразийских компетенций;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определение планов разработки и внедрения ключевых, современных, прорывных, инновационных, опережающих технологий, технологий будущего, а также поддержка их разработки и реализации;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взаимодействие с отраслевыми и межотраслевыми ассоциациями.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формирования платформ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Платформа формируется на основании распоряжения Совета Комиссии о включении платформы в перечень платформ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, размещаемый в разделе "Промышленность ЕАЭС" на портале общих информационных ресурсов и открытых данных Союза, и паспорт этой платформы включается в соответствующее приложение к указанному распоряжению Совета Комиссии.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Платформы формируются по профильным направлениям деятельности платформ.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Платформы формируются участниками не менее чем из 3 государств-членов.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Инициатор платформы направляет в Комиссию предложение о формировании платформы, которое должно содержать: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заявление о формировании платформы;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 соглашения между участниками платформы, создаваемой без образования юридического лица (с обязательным указанием координатора платформы), или проект учредительного документа, подготовленный участниками платформы, создаваемой с образованием юридического лица;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проект паспорта платформы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сведений о национальных координаторах;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перечень участников платформы с указанием следующих сведений: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участников платформы, являющихся научными учреждениями и высшими учебными заведениями: информация о наличии докторов и кандидатов наук по профильным направлениям деятельности платформы, о количестве ранее проведенных исследований, научно-исследовательских и опытно-конструкторских работ (далее - НИОКР) по профильным направлениям деятельности платформы;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участников платформы, являющихся промышленными предприятиями: информация о реализованных проектах по профильным направлениям деятельности платформы и (или) информация об уровне инновационной активности, основанная на статистических данных, при этом по усмотрению промышленного предприятия могут быть раскрыты данные о количестве внедренных патентов, общих расходах на НИОКР, исследования и разработки, об обучении и подготовке персонала, инжиниринге, доле затрат на инновации в объеме выпуска продукции, объеме произведенной (реализованной) инновационной продукции;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обоснование целесообразности формирования платформы с указанием ее соответствия положениям перечня приоритетных видов экономической деятельности для промышленного сотрудничества, предусмотренного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перечень реализуемых (реализованных) межгосударственных программ (при наличии).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Структурное подразделение Комиссии, в компетенцию которого входят вопросы промышленного сотрудничества, в течение 1 календарного месяца со дня поступления предложения о формировании платформы рассматривает его и в случае, если оно соответствует требованиям, указанным в пункте 12 настоящего Положения, член Коллегии Комиссии, в компетенцию которого входят вопросы промышленного сотрудничества, направляет в установленном порядке в правительства государств-членов пакет документов по формированию платформы для рассмотрения заинтересованными органами.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органы по результатам рассмотрения указанного пакета документов не позднее 1 календарного месяца со дня его поступления направляют в Комиссию предложения по формированию платформы (предложения по паспорту платформы, включая определение национальных координаторов, составу участников платформы, целям, задачам и планам функционирования платформы).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заинтересованных органов направляются Комиссией инициатору платформы для доработки при необходимости пакета документов.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платформы не позднее 1 календарного месяца со дня получения предложений заинтересованных органов рассматривает их и направляет в Комиссию доработанный пакет документов о формировании платформы.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Комиссии, в компетенцию которого входят вопросы промышленного сотрудничества, в установленном порядке вносит пакет документов по формированию платформы для рассмотрения Комиссией.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Включение новых участников платформы в состав платформы либо их исключение из состава платформы осуществляется по решению участников платформы с учетом условий, предусмотренных соглашением между участниками платформы, созданной без образования юридического лица, либо в соответствии с учредительными документами платформы, созданной с образованием юридического лица.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состава участников координатор платформы уведомляет об этом Комиссию в рамках ежегодного мониторинга функционирования платформы, предусмотренного разделом V настоящего Положения.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результате изменения состава участников платформы выполнение требования, предусмотренного пунктом 11 настоящего Положения, не обеспечивается, координатор платформы в течение 1 месяца со дня такого изменения уведомляет об этом Комиссию и в течение 3 месяцев со дня направления соответствующего уведомления проводит работу, направленную на выполнение указанного требования. Если по истечении 3-месячного срока выполнение указанного требования не обеспечено, платформа подлежит исключению из соответствующего приложения к распоряжению Совета Комиссии в соответствии с пунктом 27 настоящего Положения.</w:t>
      </w:r>
    </w:p>
    <w:bookmarkEnd w:id="62"/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Функционирование платформ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обеспечения функционирования платформы из представителей участников платформы при необходимости формируются органы платформы: центры евразийских компетенций, экспертные, координационные, научно-технические советы, рабочие группы.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деятельностью указанных органов, осуществляются за счет средств участников платформы.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Участники платформы корректируют при необходимости план функционирования платформы, предусмотренный паспортом платформы, о чем координатор платформы уведомляет Комиссию.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реализации совместных НИОКР, мероприятий, совместных проектов, в том числе реализуемых в рамках межгосударственных программ, участники платформ могут привлекать финансирование из следующих источников: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собственные средства участников платформы;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средства инвесторов, фондов, общественных и иных заинтересованных организаций;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средства бюджетов государств-членов, выделяемые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государств-членов: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инструментов государственной поддержки центров компетенций и иных институтов индустриально-инновационного развития государств-членов;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полное или частичное финансирование национальных частей мероприятий, предусмотренных межгосударственными программами в рамках соответствующих государственных программ;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средства международных финансовых организаций, выделяемые в соответствии с их внутренней финансовой политикой на полное или частичное финансирование межгосударственных программ.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рамках функционирования платформы могут быть использованы результаты научно-исследовательских работ, проводимых в установленном порядке в соответствии с планом научно- исследовательских работ на соответствующий год, утверждаемым Коллегией Комиссии, а также информационные ресурсы Комиссии.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функционировании платформ на основании соответствующих соглашений вправе принимать участие организации из государств, не являющихся членами Союза. Данные организации не являются участниками платформ.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Координация функционирования платформ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Общую координацию взаимодействия государств-членов по вопросам формирования и функционирования платформ осуществляет Комиссия.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целях мониторинга функционирования платформы координатор платформы ежегодно, до 1 марта года, следующего за отчетным годом, представляет в Комиссию отчет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обеспечения эффективного управления функционированием платформы на национальном уровне заинтересованными органами могут быть определены национальные координаторы платформы.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целях информирования о функционировании платформ и эффективного обмена опытом между участниками платформ в разделе "Промышленность ЕАЭС" на портале общих информационных ресурсов и открытых данных Союза могут размещаться паспорта платформ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информация о деятельности участников платформ, о проводимых в рамках функционирования платформ мероприятиях.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Комиссия осуществляет: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рассмотрение комплекта документов по формированию платформы в соответствии с разделом III настоящего Положения;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мониторинг функционирования платформ и подготовку по его итогам ежегодного доклада, направляемого в правительства государств- членов;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анализ результатов мониторинга функционирования платформ и разработку предложений по повышению эффективности функционирования платформ для внесения изменений в соответствующие акты органов Союза (при необходимости);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организацию круглых столов, совещаний и видеоконференций (при необходимости).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Заинтересованные органы осуществляют: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рассмотрение комплекта документов по формированию платформы;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представление в Комиссию на этапе формирования платформы предложений о включении в состав участников платформы организаций государства-члена;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участие в мониторинге функционирования платформ;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участие в разработке предложений по повышению эффективности функционирования платформ (при необходимости).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координации работы по формированию и стимулированию развития платформы Комиссия совместно с заинтересованными органами организует постоянно действующую площадку, в рамках которой проводятся встречи потенциальных участников платформы, проводится обсуждение участниками платформы актуальных направлений развития и вопросов устранения барьеров для развития.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Прекращение функционирования платформ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Платформа исключается из соответствующего приложения к распоряжению Совета Комиссии при наличии одного из следующих оснований: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непредставление в Комиссию отчета, предусмотренного пунктом 21 настоящего Положения, за 2 последних отчетных периода, предшествующих году проведения мониторинга;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отсутствие планов развития (перспективных проектов) платформы или их неисполнение;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функционирование платформы не в соответствии с профильными направлениями деятельности платформы, определенными в паспорте платформы, согласно представленным в Комиссию отчетам, предусмотренным пунктом 21 настоящего Положения, за 2 последних отчетных периода, предшествующих году проведения мониторинга;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сокращение состава участников платформы до представителей менее чем от 3 государств-членов.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Распоряжение Совета Комиссии об исключении платформы из соответствующего приложения к распоряжению Совета Комиссии не затрагивает нормы законодательства государств-членов, регулирующие вопросы функционирования и ликвидации юридических лиц, а также совместной деятельности лиц без образования юридического лица.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возникновения оснований, указанных в пункте 27 настоящего Положения, Комиссия включает информацию об этом в ежегодный доклад по итогам мониторинга функционирования платформ и член Коллегии Комиссии, в компетенцию которого входят вопросы промышленного сотрудничества, представляет для рассмотрения Комиссией предложение об исключении платформы из соответствующего приложения к распоряжению Совета Комиссии.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функционировании евразийских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платформ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евразийских технологических платформ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евразийской технологической платформы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евразийской технологической платформы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функционировании евразийских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платформ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евразийской технологической платформы</w:t>
      </w:r>
    </w:p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платформы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Координатор платформы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Национальные координаторы платформы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платформы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функционирования платформы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Задачи функционирования платформы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Профильные направления деятельности и компетенции платформы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Ожидаемые результаты функционирования платформы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 функционирования платформы на среднесрочную перспективу (от 3 до 5 лет)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функционировании евразийских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платформ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функционировании евразийской технологической платформы</w:t>
      </w:r>
    </w:p>
    <w:p>
      <w:pPr>
        <w:spacing w:after="0"/>
        <w:ind w:left="0"/>
        <w:jc w:val="both"/>
      </w:pPr>
      <w:bookmarkStart w:name="z131" w:id="1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евразийской технологической платформы)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Координатор, национальные координаторы (их актуальные контакты) и список участников платформы по состоянию на конец отчетного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Мероприятия, осуществленные в течение отчетного периода (круглые столы, рабочие совещания, панельные дискуссии, иное)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Реализуемые проекты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Планы развития / перспективные проекты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Отраслевые проблемы и пути их решения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