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d6df" w14:textId="31ed6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отдельных видов двигателей внутреннего сгорания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24 февраля 2026 года № 39.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42 и 45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ставку ввозной таможенной пошлины </w:t>
      </w:r>
      <w:r>
        <w:rPr>
          <w:rFonts w:ascii="Times New Roman"/>
          <w:b w:val="false"/>
          <w:i w:val="false"/>
          <w:color w:val="000000"/>
          <w:sz w:val="28"/>
        </w:rPr>
        <w:t>Единого таможенного тарифа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утвержденного Решением Совета Евразийской экономической комиссии от 14 сентября 2021 г. № 80, в отношении отдельных видов двигателей внутреннего сгорания, классифицируемых кодом 8408 20 990 4 ТН ВЭД ЕАЭС, в размере 0 процентов от таможенной стоимости с 1 января 2026 г. по 31 декабря 2026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Единый таможенный 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утвержденный Решением Совета Евразийской экономической комиссии от 14 сентября 2021 г. № 80,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позиции с кодом 8408 20 990 4 ТН ВЭД ЕАЭС ссылку на примечание к Единому таможенному тарифу Евразийского экономического союза "</w:t>
      </w:r>
      <w:r>
        <w:rPr>
          <w:rFonts w:ascii="Times New Roman"/>
          <w:b w:val="false"/>
          <w:i w:val="false"/>
          <w:color w:val="000000"/>
          <w:vertAlign w:val="superscript"/>
        </w:rPr>
        <w:t>96С)</w:t>
      </w:r>
      <w:r>
        <w:rPr>
          <w:rFonts w:ascii="Times New Roman"/>
          <w:b w:val="false"/>
          <w:i w:val="false"/>
          <w:color w:val="000000"/>
          <w:sz w:val="28"/>
        </w:rPr>
        <w:t>" заменить ссылкой "</w:t>
      </w:r>
      <w:r>
        <w:rPr>
          <w:rFonts w:ascii="Times New Roman"/>
          <w:b w:val="false"/>
          <w:i w:val="false"/>
          <w:color w:val="000000"/>
          <w:vertAlign w:val="superscript"/>
        </w:rPr>
        <w:t>118С)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примечаниях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Единому таможенному тарифу Евразийского экономического союза: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96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118</w:t>
      </w:r>
      <w:r>
        <w:rPr>
          <w:rFonts w:ascii="Times New Roman"/>
          <w:b w:val="false"/>
          <w:i w:val="false"/>
          <w:color w:val="000000"/>
          <w:vertAlign w:val="superscript"/>
        </w:rPr>
        <w:t>С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118С)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01.01.2026 по 31.12.2026 включительно.".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1 января 2026 г.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