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1da5" w14:textId="62e1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14 апреля 2026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Консультативном комитете по интеллектуальной собственности, утвержденного Решением Коллегии Евразийской экономической комиссии от 3 ноября 2015 г. № 143: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интеллектуальной собственности.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апреля 2025 г. № 47 "Об утверждении состава Консультативного комитета по интеллектуальной собственности";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октября 2025 г. № 146 "О внесении изменений в состав Консультативного комитета по интеллектуальной собственности".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г. № 50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интеллектуальной собственности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Анушик Леваевна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Айрапетян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Левоновна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экспертизы товарных знаков и географических указаний Офиса интеллектуальной собственности Министерства экономики Республики Армения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Кристине Шаликоевна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Офиса интеллектуальной собственности Министерства экономики Республики Армения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Армине Суреновна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таможенных дел и процедур защиты прав интеллектуальной собственности Юридического управления Комитета государственных доходов Республики Армения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Оганнисян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Артур Ашотович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борьбе с преступлениями, совершаемыми в финансово-кредитной сфере и в сфере интеллектуальной собственности Управления по борьбе с организованной преступностью Главного управления криминальной полиции Полиции Министерства внутренних дел Республики Армения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Самвел Левонович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дел и процедур защиты прав интеллектуальной собственности Юридического управления Комитета государственных доходов Республики Армения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Гаренкова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Илона Дмитриевна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антимонопольного регулирования и конкуренции Министерства антимонопольного регулирования и торговли Республики Беларусь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Геннадий Викентьевич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Белорусской торгово-промышленной палаты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Общественного объединения патентных поверенных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государственного учреждения "Национальный центр интеллектуальной собственности"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Павлюкевич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отдела запретов и ограничений Главного управления тарифного и нетарифного регулирования Государственного таможенного комитета Республики Беларусь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Пицко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Жоржевич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по борьбе с экономическими преступлениями криминальной милиции Министерства внутренних дел Республики Беларусь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Альберт Гайнанович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защиты интеллектуальной собственности "БелБренд"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Фариденович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таможенных операций Департамента таможенного контроля Комитета государственных доходов Министерства финансов Республики Казахстан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 Токтаровна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правам интеллектуальной собственности Министерства юстиции Республики Казахстан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Серикулы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интеграционных процессов Евразийского экономического союза Комитета по информационной безопасности Министерства искусственного интеллекта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Ашжанов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Каныш Турганбекович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четвертого управления Департамента по противодействию киберпреступности Министерства внутренних дел Республики Казахстан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Асем Алмазовна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Министерства торговли и интеграции Республики Казахстан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Асхат Айдарович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неторгового оборота Департамента таможенного контроля Комитета государственных доходов Министерства финансов Республики Казахстан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Далел Байлакулы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промышленной политики Министерства промышленности и строительства Республики Казахстан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в форме Ассоциации поддержки и развития фармацевтической деятельности Республики Казахстан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Ботагоз Шаймардановна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юстиции Республики Казахстан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Зеилович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правления, член правления Национальной палаты предпринимателей Республики Казахстан "Атамекен"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Темирлан Жаксыбаевич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в отраслях промышленности Департамента промышленной политики Министерства промышленности и строительства Республики Казахстан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Талгат Нурсеитович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оперуполномоченный (дознаватель) по особо важным делам Оперативного департамента Агентства Республики Казахстан по финансовому мониторингу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Жанаровна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"Казахстанский автомобильный союз"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Манакпаева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Гулдария Джумахановна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"Ассоциация производителей фармацевтической и медицинской продукции Казахстана"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Мырзагалиулы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таможенных операций Департамента таможенного контроля Комитета государственных доходов Министерства финансов Республики Казахстан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Болатовна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неторгового оборота Департамента таможенного контроля Комитета государственных доходов Министерства финансов Республики Казахстан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Бауыржанулы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Жомарт Адильбекулы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Министерства торговли и интеграции Республики Казахстан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Елдос Ермагамбетович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таможенного контроля Комитета государственных доходов Министерства финансов Республики Казахстан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 Еркебуланович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таможенных операций Департамента таможенного контроля Комитета государственных доходов Министерства финансов Республики Казахстан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Гульжан Госмановна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объединения юридических лиц "Ассоциация Казахстанского Автобизнеса"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Тилеубекова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Жанна Асылбековна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Ляззат Рспайевна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Республиканского государственного предприятия "Национальный институт интеллектуальной собственности" Комитета по правам интеллектуальной собственности Министерства юстиции Республики Казахстан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Акжолтоев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Акжолтоевич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таможенного контроля и оформления Главного управления организации таможенного контроля Государственной таможенной службы при Кабинете Министров Кыргызской Республики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Акматказиева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Наргиза Молдокадыровна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управления таможенного контроля и оформления Главного управления организации таможенного контроля Государственной таможенной службы при Кабинете Министров Кыргызской Республики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Жоомарт Сыргабаевич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Следственной службы Министерства внутренних дел Кыргызской Республики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Исагалиев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Мирбек Ишенбекович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Следственной службы Министерства внутренних дел Кыргызской Республики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Бакытбек Эшимбекович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следователь по особо важным делам Следственной службы Министерства внутренних дел Кыргызской Республики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Азиз Джекшенбекович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науки, высшего образования и инноваций Кыргызской Республики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Саодат Калылбековна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интеллектуальной собственности Международного делового совета, директор общества с ограниченной ответственностью "Юридическая фирма "Арте"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международных программ и проектов федерального казенного учреждения "Государственные технологии"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системы цифровой маркировки товаров и легализации оборота продукции Министерства промышленности и торговли Российской Федерации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Станислав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технологического предпринимательства и трансфера технологий Министерства науки и высшего образования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Заславский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Владислав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системы цифровой маркировки товаров и легализации оборота продукции Министерства промышленности и торговли Российской Федерации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Общероссийской общественной организации малого и среднего предпринимательства "ОПОРА РОССИИ"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интеллектуальной собственности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экономической безопасности и противодействия коррупции Министерства внутренних дел Российской Федерации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Констатинов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торговых ограничений, валютного и экспортного контроля Федеральной таможенной службы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Кубышкин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правового регулирования Министерства культуры Российской Федерации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Мамонтов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Владислав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сотрудничества Федеральной службы по интеллектуальной собственности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по борьбе с преступлениями в сферах нематериального производства, высоких технологий, связи и интеллектуальной собственности Управления "П" Главного управления экономической безопасности и противодействия коррупции Министерства внутренних дел Российской Федерации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Валентинович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некоммерческого партнерства "Содружество производителей фирменных торговых марок "РусБренд"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Яна Вячеславовна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контроля рекламы и недобросовестной конкуренции Федеральной антимонопольной службы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правового регулирования Министерства культуры Российской Федерации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стратегического развития и инноваций Министерства экономического развития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эксперты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Григорий Петрович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Евразийского патентного ведомства Евразийской патентной организации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проректор по развитию и стратегическим коммуникациям федерального государственного бюджетного образовательного учреждения высшего профессионального образования "Российская государственная академия интеллектуальной собственности"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