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5a0" w14:textId="d050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эфиров целлюлозы простых 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августа 2025 года № 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эфиров целлюлозы простых прочих, классифицируемых кодом 3912 39 850 0 ТН ВЭД ЕАЭС, в размере 0 процентов от таможенной стоимости с даты вступления в силу настоящего Решения по 31 декабря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3912 39 850 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71С)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108С)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108С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108С)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 августа 2025 г. № 65 по 31.12.2026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