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a088" w14:textId="d97a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картофеля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мая 2025 года № 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43 и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"О едином таможенно-тарифном регулировании Евразийского экономического союза" дополнить подпунктом 7.1.79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"7.1.79. Картофель, классифицируемый кодом 0701 90 ТН ВЭД ЕАЭС, ввозимый в объеме не более 150 тыс. тонн в Республику Казахстан, предназначенный для реализации (продажи) в розничной торговле.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тарифная льгота предоставляется при наличии подтверждения об отнесении ввозимых товаров к товарам, указанным в абзаце первом настоящего подпункта, выданного уполномоченным органом Республики Казахстан и содержащего сведения о номенклатуре и количестве таких товаров, а также об организациях, осуществляющих их ввоз.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(продажа) товаров, помещенных под таможенную процедуру выпуска для внутреннего потребления с применением указанной тарифной льготы, допускается лицам, осуществляющим розничную торговлю и зарегистрированным в Республике Казахстан, для последующей розничной реализации (продажи).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отнесения лиц к указанным в абзаце три настоящего подпункта лицам (далее – целевые получатели) или перечень целевых получателей могут определяться в соответствии с законодательством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по пользованию и (или) распоряжению товарами, помещенными под таможенную процедуру выпуска для внутреннего потребления с применением указанной тарифной льготы, действуют до момента поступления товаров на склад целевых получателей, осуществляющих розничную реализацию, но не более 1 календарного года со дня выпуска таких товаров в соответствии с таможенной процедурой выпуска для внутреннего потребления.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Документом, подтверждающим поступление товара на склад целевого получателя или передачу товаров таким целевым получателем, является акт приема или акт приема-передачи такого товара.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Тарифная льгота, предусмотренная настоящим подпунктом, предоставляется в отношении товаров, помещаемых (помещенных) под таможенную процедуру выпуска для внутреннего потребления, в отношении которых декларация на товары, а в случае выпуска товаров до подачи декларации на товары – заявление о выпуске товаров до подачи декларации на товары зарегистрированы таможенным органом Республики Казахстан с даты вступления в силу Решения Совета Евразийской экономической комиссии от 23 мая 2025 г. № 35 по 30 июня 2025 г. включительно.".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 </w:t>
      </w:r>
      <w:r>
        <w:rPr>
          <w:rFonts w:ascii="Times New Roman"/>
          <w:b w:val="false"/>
          <w:i w:val="false"/>
          <w:color w:val="000000"/>
          <w:sz w:val="28"/>
        </w:rPr>
        <w:t>подпункте 7.1.76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Решения Комиссии Таможенного союза от 27 ноября 2009 г. № 130 "О едином таможенно-тарифном регулировании Евразийского экономического союза" абзац второй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"картофель, классифицируемый кодом 0701 90 ТН ВЭД ЕАЭС, ввозимый в объеме не более 300 тыс. тонн в Российскую Федерацию;".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цифры "7.1.78" заменить цифрами "7.1.79".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Настоящее Решение вступает в силу по истечении 10 календарных дней с даты его официального опубликования.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 Караник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