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9e75" w14:textId="8c39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работ по созданию и ведению номенклатуры медицинских изделий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сентября 2025 года № 134.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работ по созданию и ведению номенклатуры медицинских изделий Евразийского экономического союза, утвержденный распоряжением Коллегии Евразийской экономической комиссии от 26 июля 2016 г. № 109,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Баелов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Есболович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 управления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Бозжигитова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Жаксылыковна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департамента медицинских услуг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Дильбарханова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Какеновна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Дурманова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"Ассоциация поддержки и развития фармацевтической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Ризагуль Абаевна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Манакпаева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Гулдария Джумахановна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в форме ассоциации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Мусинов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Серикбол Рахимканович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в форме союза "Союз отечественных производителей и поставщиков медицинских изделий, медицинской продукции "Мединдустрия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Раймкулова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Ушкемпиркызы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Рахманов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Самойлова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юридической службы объединения юридических лиц в форме ассоциации "Ассоциация поддержки и развития фармацевтической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Сарабек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Адилбекулы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Абеновна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медицинских наук, профессор, эксперт I категории управления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Тулешов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Амангельдинович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Укибаев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 Кожаханович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валидации материалов регистрационного досье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номенклатуры медицинских изделий федерального государственного бюджетного учреждения "Национальный институт качества"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и регистрации медицинских изделий Федеральной службы по надзору в сфере здравоохранения;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Турысбекова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Куанышбековна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в форме ассоциации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центра научных исследований и перспективных разработок федерального государственного бюджетного учреждения "Всероссийский научно-исследовательский и испытательный институт медицинской техники"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Васюшкин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медицинских изделий и ведения реестров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федерального государственного бюджетного учреждения "Национальный институт качества" Федеральной службы по надзору в сфере здравоохранения;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Абулаисова Г.А., Акбаеву Б.Т., Асылбекова Н.А., Байтубаева Е.Н., Войнована Д.А., Есболатову Д.Е., Жапаркулова Н.Б. Ильмалиеву Г.Б., Исаева Д.А., Танагузову Б.М., Токана Д.Е., Ыскака А. и Казьмина И.А.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