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6c33" w14:textId="79e6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таможенному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сентября 2025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июня 2024 г. № 80 "О составе Консультативного комитета по таможенному регулированию".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г. № 133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таможенному регулированию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"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Асеян</w:t>
                  </w:r>
                </w:p>
                <w:bookmarkEnd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Владимир Артакович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"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отдела таможенной политики и законодательного регулирования Евразийского экономического союза Управления доходной политики и методологии администрирования Министерства финансов Республики Армения</w:t>
                  </w:r>
                </w:p>
                <w:bookmarkEnd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Геворгян</w:t>
                  </w:r>
                </w:p>
                <w:bookmarkEnd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Рафаел Гамлетович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председателя Комитета государственных доходов Республики Армения</w:t>
                  </w:r>
                </w:p>
                <w:bookmarkEnd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Геворкян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Армен Генрихович 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советник Министра финансов Республики Армения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Григорян</w:t>
                  </w:r>
                </w:p>
                <w:bookmarkEnd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Рафаел Ленсерович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Департамента управления таможенными рисками и статистики Комитета государственных доходов Республики Армения</w:t>
                  </w:r>
                </w:p>
                <w:bookmarkEnd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Еганян</w:t>
                  </w:r>
                </w:p>
                <w:bookmarkEnd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 Жораевич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"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Департамента промышленной политики Министерства экономики Республики Армения</w:t>
                  </w:r>
                </w:p>
                <w:bookmarkEnd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"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Закарян</w:t>
                  </w:r>
                </w:p>
                <w:bookmarkEnd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Эдгар Гагикович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Министра экономики Республики Армения</w:t>
                  </w:r>
                </w:p>
                <w:bookmarkEnd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Иванов</w:t>
                  </w:r>
                </w:p>
                <w:bookmarkEnd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Карен Вячеславович 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вице-президент Торгово-промышленной палаты Республики Армения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Карапетян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Артем Эдуардович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5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начальник Управления таможенного обслуживания </w:t>
                  </w: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контроля внешнеэкономической деятельности Комитета государственных доходов Республики Армения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Мартиросян</w:t>
                  </w:r>
                </w:p>
                <w:bookmarkEnd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Мгер Ваагнович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таможенного обслуживания и контроля внешнеэкономической деятельности Комитета государственных доходов Республики Армения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Мовсисян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Лилит Самвеловна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методологии администрирования и процедур Комитета государственных доходов Республики Армения</w:t>
                  </w:r>
                </w:p>
                <w:bookmarkEnd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Мовсисян</w:t>
                  </w:r>
                </w:p>
                <w:bookmarkEnd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Эмма Александровна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Департамента торговли и интеграции Министерства экономики Республики Армения</w:t>
                  </w:r>
                </w:p>
                <w:bookmarkEnd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Назарян </w:t>
                  </w:r>
                </w:p>
                <w:bookmarkEnd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Григор Аршамович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декан экономического факультета Армянского государственного экономического университета</w:t>
                  </w:r>
                </w:p>
                <w:bookmarkEnd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Овакимян</w:t>
                  </w:r>
                </w:p>
                <w:bookmarkEnd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Нарек Патваканович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заместитель Министра экономики Республики Армения </w:t>
                  </w:r>
                </w:p>
                <w:bookmarkEnd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"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Папян</w:t>
                  </w:r>
                </w:p>
                <w:bookmarkEnd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Ара Варданович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главный юрист закрытого акционерного общества </w:t>
                  </w:r>
                </w:p>
                <w:bookmarkEnd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"Би-Ди-О Армения"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"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Пахлян </w:t>
                  </w:r>
                </w:p>
                <w:bookmarkEnd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Анна Арменовна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эксперт – научный сотрудник исследовательского центра "Амберд" Армянского государственного экономического университета</w:t>
                  </w:r>
                </w:p>
                <w:bookmarkEnd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" w:id="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Погосян</w:t>
                  </w:r>
                </w:p>
                <w:bookmarkEnd w:id="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Виктория Арменовна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директор по внешним связям общества с ограниченной ответственностью "Филип Моррис Армения"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таможенного декларирования Главного управления организации таможенного контроля Государственного таможенного комитета Республики Беларусь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первый заместитель Председателя Государственного таможенного комитета Республики Беларусь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Вертинская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Сергеевна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Центра мировой экономики государственного научного учреждения "Институт экономики Национальной академии наук Беларуси"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Игоревна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таможенных платежей и взыскания задолженности Главного управления тарифного и нетарифного регулирования Государственного таможенного комитета Республики Беларусь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Копытаенко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Николаевна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информационных технологий Государственного таможенного комитета Республики Беларусь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Константинович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финансов Республики Беларусь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Белорусской торгово-промышленной палаты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Леонидовна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тарифного и нетарифного регулирования Государственного таможенного комитета Республики Беларусь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налоговой политики и доходов бюджета Министерства финансов Республики Беларусь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Нистюк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Иванович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Республиканского союза участников таможенных 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Садовский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анализа рисков и посттаможенного контроля Государственного таможенного комитета Республики Беларусь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Федосюк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анализа рисков и посттаможенного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Кабиевна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совета объединения юридических лиц "Казахстанская Ассоциация таможенных брокеров (представителей)" по вопросам саморегулируемых организаций, генеральный директор товарищества с ограниченной ответственностью "C. Spaarmann Kazakhstan"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Аманович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методологии Комитета государственных доходов Министерства финансов Республики Казахстан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Абдыкерова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Жанузаковна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классификации и происхождения товаров Департамента таможенного администрирования Комитета государственных доходов Министерства финансов Республики Казахстан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Курмангалий Муратович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объединения юридических лиц "Евразийский союз участников внешнеэкономической деятельности"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Сархат Сагинтаевна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государственный санитарный врач Республики Казахстан – председатель Комитета санитарно-эпидемиологического контроля Министерства здравоохранения Республики Казахстан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Рыскалиевич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Джумагулов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Комитета государственных доходов Министерства финансов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директора Департамента промышленной политики Министерства промышленности и строительства Республики Казахстан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Жаниязов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Галымжан Абибуллаевич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Марьяш Шамкеновна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исполнительный директор объединения юридических лиц "Ассоциация добросовестных производителей, импортеров и продавцов алкогольной и табачной продукции Казахстана "КазАлкоТабак"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Султанович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Канашкина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директора Департамента налоговой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старший юрист товарищества с ограниченной ответственностью "Медицинская Фармацевтическая Компания "Биола"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совета объединения юридических лиц "Казахстанская Ассоциация таможенных брокеров (представителей)"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Абдылбаев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Берикбай Кооматович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специалист отдела таможенной политики и развития таможенной инфраструктуры Управления таможенной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Акжолтоевич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организации таможенного контроля и оформления Главного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Алынбеков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Эмилбекович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таможенных доходов Государственной таможенной службы при Министерстве финансов Кыргызской Республики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Асылкулов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Эсенгельдиевич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экономики и коммерции Кыргызской Республики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Белеков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Азизович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специалист отдела правовой поддержки и экспертизы Управления правового обеспечения Министерства экономики и коммерции Кыргызской Республики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Гелетюк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Дмитриевич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секретариата Национального альянса бизнес-ассоциаций Кыргызской Республики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Токтосунович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Ассоциации международных грузоперевозчиков Кыргызской Республики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Жанекова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Орозбековна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начальника Управления таможенных рисков Государственной таможенной службы при Министерстве финансов Кыргызской Республики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Кулжанова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Жаныбековна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ведущий специалист отдела таможенной политики и развития таможенной инфраструктуры Управления таможенной политики Министерства экономики и коммерции Кыргызской Республики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Мамбетжунушева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Элнура Рыскелдиевна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Государственной таможенной службы при Министерстве финансов Кыргызской Республики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Памирович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мониторинга таможенных процессов и транзита Главного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отделом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Тыналиев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Кубанычбаевич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таможенной политики Министерства экономики и коммерции Кыргызской Республики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Тураровна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президент Ассоциации поставщиков (производителей и дистрибьюторов) Кыргызской Республики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Шамилев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Элмурат Шамилевич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таможенного сотрудничества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Амельянович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организации таможенного оформления и таможенного контроля Федеральной таможенной службы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председателя совета по таможенной политике Торгово-промышленной палаты Российской Федерации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Башко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Русланович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президиума Общероссийской общественной организации малого и среднего предпринимательства "ОПОРА РОССИИ", руководитель Комитета по ВЭД и таможне Приморского краевого отделения "ОПОРА РОССИИ"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Бендерская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Богданова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Васильевна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Вахтина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Леонидовна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директора по международным делам федерального государственного бюджетного учреждения науки Геологического института Российской академии наук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Дудаков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отдела таможенного администрирования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Жидков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проректор – директор центра информационных технологий, и.о. проректора (по научной работе) государственного казенного образовательного учреждения высшего образования "Российская таможенная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Владимирович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происхождения товаров Управления товарной номенклатуры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Владимирович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"Центр мониторинга и оперативного контроля" Федеральной таможенной службы"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Колесников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отделом аграрной политики и прогнозирования развития АПК федерального государственного бюджетного научного учреждения "Федеральный научный центр аграрной экономики и социального развития сельских территорий – Всероссийский научно-исследовательский институт экономики сельского хозяйства"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Костиков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начальника Главного управления информационных технологий Федеральной таможенной службы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Липатова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Григорьевна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научно-исследовательского института – ведущий научный сотрудник государственного казенного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учреждения высшего образования "Российская таможенная академия"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помощник директора федерального государственного бюджетного учреждения науки Института океанологии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П.П. Ширшова Российской академии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Макарычев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начальника Главного управления таможенного контроля после выпуска товаров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Маслова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Влада Вячеславовна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заведующая отделом исследования ценовых и финансово-кредитных отношений в АПК федерального государственного бюджетного научного учреждения "Федеральный научный центр аграрной экономики и социального развития сельских территорий – Всероссийский научно-исследовательский институт экономики сельского хозяйства"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отделом кормления сельскохозяйственных животных федерального государственного бюджетного научного учреждения "Федеральный исследовательский центр животноводства – ВИЖ имени академика Л.К. Эрнста"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Ромазина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Геннадьевич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Спицына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Михайловна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таможенного администрирования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Старичкова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Михайловна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таможенно-тарифного, нетарифного регулирования,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ведущий советник отдела таможенного администрирования Департамента таможенной политики и регулирования алкогольного и табачного рынков Министерства финансов Российской Федерации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Ухатова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Васильевна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по научно-организационной работе федерального государственного бюджетного научного учреждения "Федеральный исследовательский центр Всероссийский институт генетических ресурсов растений имени Н.И. Вавилова"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Хоршев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товарной номенклатуры Федеральной таможенной службы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Чевычалов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таможенного сотрудничества Федеральной таможенной службы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руководителя Федеральной таможенной службы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