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4a61" w14:textId="3ec4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электроэнергетике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17 июня 2025 года № 72.</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электроэнергетике, утвержденный распоряжением Коллегии Евразийской экономической комиссии от 24 февраля 2015 г. № 9,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Абраамян ‒</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Ованнес Григорьевич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Месропян ‒</w:t>
            </w:r>
          </w:p>
          <w:p>
            <w:pPr>
              <w:spacing w:after="20"/>
              <w:ind w:left="20"/>
              <w:jc w:val="both"/>
            </w:pPr>
            <w:r>
              <w:rPr>
                <w:rFonts w:ascii="Times New Roman"/>
                <w:b w:val="false"/>
                <w:i w:val="false"/>
                <w:color w:val="000000"/>
                <w:sz w:val="20"/>
              </w:rPr>
              <w:t>
Месроп Ваникович</w:t>
            </w:r>
          </w:p>
        </w:tc>
        <w:tc>
          <w:tcPr>
            <w:tcW w:w="0" w:type="auto"/>
            <w:gridSpan w:val="2"/>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начальник отдела развития региональных энергетических рынков Департамента энергетики Министерства территориального управления и инфраструктур Республики Армения</w:t>
            </w:r>
          </w:p>
          <w:bookmarkEnd w:id="4"/>
          <w:p>
            <w:pPr>
              <w:spacing w:after="20"/>
              <w:ind w:left="20"/>
              <w:jc w:val="both"/>
            </w:pPr>
            <w:r>
              <w:rPr>
                <w:rFonts w:ascii="Times New Roman"/>
                <w:b w:val="false"/>
                <w:i w:val="false"/>
                <w:color w:val="000000"/>
                <w:sz w:val="20"/>
              </w:rPr>
              <w:t>
председатель Комиссии по регулированию общественных услуг Республики Армения</w:t>
            </w:r>
          </w:p>
        </w:tc>
      </w:tr>
      <w:tr>
        <w:trPr>
          <w:trHeight w:val="30" w:hRule="atLeast"/>
        </w:trPr>
        <w:tc>
          <w:tcPr>
            <w:tcW w:w="0" w:type="auto"/>
            <w:gridSpan w:val="2"/>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Симонян ‒</w:t>
            </w:r>
          </w:p>
          <w:bookmarkEnd w:id="5"/>
          <w:p>
            <w:pPr>
              <w:spacing w:after="20"/>
              <w:ind w:left="20"/>
              <w:jc w:val="both"/>
            </w:pPr>
            <w:r>
              <w:rPr>
                <w:rFonts w:ascii="Times New Roman"/>
                <w:b w:val="false"/>
                <w:i w:val="false"/>
                <w:color w:val="000000"/>
                <w:sz w:val="20"/>
              </w:rPr>
              <w:t>
Армен Оганесович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территориального управления и инфраструктур Республики Армения</w:t>
            </w:r>
          </w:p>
        </w:tc>
      </w:tr>
    </w:tbl>
    <w:bookmarkStart w:name="z12" w:id="6"/>
    <w:p>
      <w:pPr>
        <w:spacing w:after="0"/>
        <w:ind w:left="0"/>
        <w:jc w:val="both"/>
      </w:pPr>
      <w:r>
        <w:rPr>
          <w:rFonts w:ascii="Times New Roman"/>
          <w:b w:val="false"/>
          <w:i w:val="false"/>
          <w:color w:val="000000"/>
          <w:sz w:val="28"/>
        </w:rPr>
        <w:t>
      От Республики Беларусь</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Аношенко ‒</w:t>
            </w:r>
          </w:p>
          <w:bookmarkEnd w:id="7"/>
          <w:p>
            <w:pPr>
              <w:spacing w:after="20"/>
              <w:ind w:left="20"/>
              <w:jc w:val="both"/>
            </w:pPr>
            <w:r>
              <w:rPr>
                <w:rFonts w:ascii="Times New Roman"/>
                <w:b w:val="false"/>
                <w:i w:val="false"/>
                <w:color w:val="000000"/>
                <w:sz w:val="20"/>
              </w:rPr>
              <w:t>
Константин Борисович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Республики Беларусь</w:t>
            </w:r>
          </w:p>
        </w:tc>
      </w:tr>
    </w:tbl>
    <w:bookmarkStart w:name="z14" w:id="8"/>
    <w:p>
      <w:pPr>
        <w:spacing w:after="0"/>
        <w:ind w:left="0"/>
        <w:jc w:val="both"/>
      </w:pPr>
      <w:r>
        <w:rPr>
          <w:rFonts w:ascii="Times New Roman"/>
          <w:b w:val="false"/>
          <w:i w:val="false"/>
          <w:color w:val="000000"/>
          <w:sz w:val="28"/>
        </w:rPr>
        <w:t>
      От Республики Казахстан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Агафонов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Сергей Сергеевич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"Казахстанская ассоциация энергоремонтных, проектных, инжиниринговых компаний и производителей энергетического оборудования"</w:t>
            </w:r>
          </w:p>
        </w:tc>
      </w:tr>
      <w:tr>
        <w:trPr>
          <w:trHeight w:val="30" w:hRule="atLeast"/>
        </w:trPr>
        <w:tc>
          <w:tcPr>
            <w:tcW w:w="615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Калменов ‒</w:t>
            </w:r>
          </w:p>
          <w:bookmarkEnd w:id="10"/>
          <w:p>
            <w:pPr>
              <w:spacing w:after="20"/>
              <w:ind w:left="20"/>
              <w:jc w:val="both"/>
            </w:pPr>
            <w:r>
              <w:rPr>
                <w:rFonts w:ascii="Times New Roman"/>
                <w:b w:val="false"/>
                <w:i w:val="false"/>
                <w:color w:val="000000"/>
                <w:sz w:val="20"/>
              </w:rPr>
              <w:t>
Марат Эргалиевич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развития политики энергосбережения акционерного общества "Институт развития </w:t>
            </w:r>
          </w:p>
          <w:p>
            <w:pPr>
              <w:spacing w:after="20"/>
              <w:ind w:left="20"/>
              <w:jc w:val="both"/>
            </w:pPr>
            <w:r>
              <w:rPr>
                <w:rFonts w:ascii="Times New Roman"/>
                <w:b w:val="false"/>
                <w:i w:val="false"/>
                <w:color w:val="000000"/>
                <w:sz w:val="20"/>
              </w:rPr>
              <w:t>электроэнергетики и энергосбережения (Казахэнергоэкспертиза)"</w:t>
            </w:r>
          </w:p>
        </w:tc>
      </w:tr>
      <w:tr>
        <w:trPr>
          <w:trHeight w:val="30" w:hRule="atLeast"/>
        </w:trPr>
        <w:tc>
          <w:tcPr>
            <w:tcW w:w="6150"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Кашкинбеков ‒</w:t>
            </w:r>
          </w:p>
          <w:bookmarkEnd w:id="11"/>
          <w:p>
            <w:pPr>
              <w:spacing w:after="20"/>
              <w:ind w:left="20"/>
              <w:jc w:val="both"/>
            </w:pPr>
            <w:r>
              <w:rPr>
                <w:rFonts w:ascii="Times New Roman"/>
                <w:b w:val="false"/>
                <w:i w:val="false"/>
                <w:color w:val="000000"/>
                <w:sz w:val="20"/>
              </w:rPr>
              <w:t>
Арман Каирберлиевич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"Ассоциация возобновляемой энергетики Казахстана"</w:t>
            </w:r>
          </w:p>
        </w:tc>
      </w:tr>
      <w:tr>
        <w:trPr>
          <w:trHeight w:val="30" w:hRule="atLeast"/>
        </w:trPr>
        <w:tc>
          <w:tcPr>
            <w:tcW w:w="6150"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Маннангазин ‒</w:t>
            </w:r>
          </w:p>
          <w:bookmarkEnd w:id="12"/>
          <w:p>
            <w:pPr>
              <w:spacing w:after="20"/>
              <w:ind w:left="20"/>
              <w:jc w:val="both"/>
            </w:pPr>
            <w:r>
              <w:rPr>
                <w:rFonts w:ascii="Times New Roman"/>
                <w:b w:val="false"/>
                <w:i w:val="false"/>
                <w:color w:val="000000"/>
                <w:sz w:val="20"/>
              </w:rPr>
              <w:t>
Дархан Мейрамулы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работе с энергопроизводящими организациями департамента рынка электроэнергии товарищества с ограниченной ответственностью "Расчетно-финансовый центр по поддержке возобновляемых источников энергии"</w:t>
            </w:r>
          </w:p>
        </w:tc>
      </w:tr>
      <w:tr>
        <w:trPr>
          <w:trHeight w:val="30" w:hRule="atLeast"/>
        </w:trPr>
        <w:tc>
          <w:tcPr>
            <w:tcW w:w="6150"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Оспан ‒</w:t>
            </w:r>
          </w:p>
          <w:bookmarkEnd w:id="13"/>
          <w:p>
            <w:pPr>
              <w:spacing w:after="20"/>
              <w:ind w:left="20"/>
              <w:jc w:val="both"/>
            </w:pPr>
            <w:r>
              <w:rPr>
                <w:rFonts w:ascii="Times New Roman"/>
                <w:b w:val="false"/>
                <w:i w:val="false"/>
                <w:color w:val="000000"/>
                <w:sz w:val="20"/>
              </w:rPr>
              <w:t>
Берден Ерболулы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Перфилов ‒</w:t>
            </w:r>
          </w:p>
          <w:bookmarkEnd w:id="14"/>
          <w:p>
            <w:pPr>
              <w:spacing w:after="20"/>
              <w:ind w:left="20"/>
              <w:jc w:val="both"/>
            </w:pPr>
            <w:r>
              <w:rPr>
                <w:rFonts w:ascii="Times New Roman"/>
                <w:b w:val="false"/>
                <w:i w:val="false"/>
                <w:color w:val="000000"/>
                <w:sz w:val="20"/>
              </w:rPr>
              <w:t>
Олег Владимирович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правления акционерного общества "Центрально-Азиатская Электроэнергетическая Корпорация"</w:t>
            </w:r>
          </w:p>
        </w:tc>
      </w:tr>
      <w:tr>
        <w:trPr>
          <w:trHeight w:val="30" w:hRule="atLeast"/>
        </w:trPr>
        <w:tc>
          <w:tcPr>
            <w:tcW w:w="6150" w:type="dxa"/>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Саухимов ‒</w:t>
            </w:r>
          </w:p>
          <w:bookmarkEnd w:id="15"/>
          <w:p>
            <w:pPr>
              <w:spacing w:after="20"/>
              <w:ind w:left="20"/>
              <w:jc w:val="both"/>
            </w:pPr>
            <w:r>
              <w:rPr>
                <w:rFonts w:ascii="Times New Roman"/>
                <w:b w:val="false"/>
                <w:i w:val="false"/>
                <w:color w:val="000000"/>
                <w:sz w:val="20"/>
              </w:rPr>
              <w:t>
Алмаз Абжалиевич</w:t>
            </w:r>
          </w:p>
        </w:tc>
        <w:tc>
          <w:tcPr>
            <w:tcW w:w="6150" w:type="dxa"/>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управляющий директор по системным услугам и развитию НЭС акционерного общества "Казахстанская компания по управлению электрическими сетями" ("KEGOC")</w:t>
            </w:r>
          </w:p>
          <w:bookmarkEnd w:id="16"/>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Шакенов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Даурен Тулегенович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развитию рынка и торговой системы акционерного общества "Казахстанская компания по управлению электрическими сетями" ("KEGOC")</w:t>
            </w:r>
          </w:p>
        </w:tc>
      </w:tr>
    </w:tbl>
    <w:bookmarkStart w:name="z26" w:id="18"/>
    <w:p>
      <w:pPr>
        <w:spacing w:after="0"/>
        <w:ind w:left="0"/>
        <w:jc w:val="both"/>
      </w:pPr>
      <w:r>
        <w:rPr>
          <w:rFonts w:ascii="Times New Roman"/>
          <w:b w:val="false"/>
          <w:i w:val="false"/>
          <w:color w:val="000000"/>
          <w:sz w:val="28"/>
        </w:rPr>
        <w:t>
      От Кыргызской Республики</w:t>
      </w:r>
    </w:p>
    <w:bookmarkEnd w:id="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Усенова ‒</w:t>
            </w:r>
          </w:p>
          <w:bookmarkEnd w:id="19"/>
          <w:p>
            <w:pPr>
              <w:spacing w:after="20"/>
              <w:ind w:left="20"/>
              <w:jc w:val="both"/>
            </w:pPr>
            <w:r>
              <w:rPr>
                <w:rFonts w:ascii="Times New Roman"/>
                <w:b w:val="false"/>
                <w:i w:val="false"/>
                <w:color w:val="000000"/>
                <w:sz w:val="20"/>
              </w:rPr>
              <w:t>
Назгуль Жоробековна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Кыргызской Республики</w:t>
            </w:r>
          </w:p>
        </w:tc>
      </w:tr>
    </w:tbl>
    <w:bookmarkStart w:name="z28" w:id="20"/>
    <w:p>
      <w:pPr>
        <w:spacing w:after="0"/>
        <w:ind w:left="0"/>
        <w:jc w:val="both"/>
      </w:pPr>
      <w:r>
        <w:rPr>
          <w:rFonts w:ascii="Times New Roman"/>
          <w:b w:val="false"/>
          <w:i w:val="false"/>
          <w:color w:val="000000"/>
          <w:sz w:val="28"/>
        </w:rPr>
        <w:t>
      От Российской Федерации</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Бабошина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Алина Олеговна</w:t>
            </w:r>
          </w:p>
          <w:p>
            <w:pPr>
              <w:spacing w:after="20"/>
              <w:ind w:left="20"/>
              <w:jc w:val="both"/>
            </w:pPr>
            <w:r>
              <w:rPr>
                <w:rFonts w:ascii="Times New Roman"/>
                <w:b w:val="false"/>
                <w:i w:val="false"/>
                <w:color w:val="000000"/>
                <w:sz w:val="20"/>
              </w:rPr>
              <w:t>
</w:t>
            </w:r>
            <w:r>
              <w:rPr>
                <w:rFonts w:ascii="Times New Roman"/>
                <w:b w:val="false"/>
                <w:i w:val="false"/>
                <w:color w:val="000000"/>
                <w:sz w:val="20"/>
              </w:rPr>
              <w:t>Герасименко ‒</w:t>
            </w:r>
          </w:p>
          <w:p>
            <w:pPr>
              <w:spacing w:after="20"/>
              <w:ind w:left="20"/>
              <w:jc w:val="both"/>
            </w:pPr>
            <w:r>
              <w:rPr>
                <w:rFonts w:ascii="Times New Roman"/>
                <w:b w:val="false"/>
                <w:i w:val="false"/>
                <w:color w:val="000000"/>
                <w:sz w:val="20"/>
              </w:rPr>
              <w:t>
Анастасия Борисовна</w:t>
            </w:r>
          </w:p>
        </w:tc>
        <w:tc>
          <w:tcPr>
            <w:tcW w:w="6150" w:type="dxa"/>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начальник отдела цифровой трансформации и обеспечения деятельности коллегиальных органов Управления регулирования электроэнергетики Федеральной антимонопольной службы</w:t>
            </w:r>
          </w:p>
          <w:bookmarkEnd w:id="22"/>
          <w:p>
            <w:pPr>
              <w:spacing w:after="20"/>
              <w:ind w:left="20"/>
              <w:jc w:val="both"/>
            </w:pPr>
            <w:r>
              <w:rPr>
                <w:rFonts w:ascii="Times New Roman"/>
                <w:b w:val="false"/>
                <w:i w:val="false"/>
                <w:color w:val="000000"/>
                <w:sz w:val="20"/>
              </w:rPr>
              <w:t>
начальник отдела антимонопольного контроля оптового рынка электроэнергии Управления регулирования электроэнергетики Федеральной антимонопольной службы;</w:t>
            </w:r>
          </w:p>
        </w:tc>
      </w:tr>
    </w:tbl>
    <w:bookmarkStart w:name="z33" w:id="23"/>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Женишбеков ‒</w:t>
            </w:r>
          </w:p>
          <w:bookmarkEnd w:id="24"/>
          <w:p>
            <w:pPr>
              <w:spacing w:after="20"/>
              <w:ind w:left="20"/>
              <w:jc w:val="both"/>
            </w:pPr>
            <w:r>
              <w:rPr>
                <w:rFonts w:ascii="Times New Roman"/>
                <w:b w:val="false"/>
                <w:i w:val="false"/>
                <w:color w:val="000000"/>
                <w:sz w:val="20"/>
              </w:rPr>
              <w:t>
Омурбек Женишбекович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электроэнергетики Министерства энергетики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Жумабаев ‒</w:t>
            </w:r>
          </w:p>
          <w:bookmarkEnd w:id="25"/>
          <w:p>
            <w:pPr>
              <w:spacing w:after="20"/>
              <w:ind w:left="20"/>
              <w:jc w:val="both"/>
            </w:pPr>
            <w:r>
              <w:rPr>
                <w:rFonts w:ascii="Times New Roman"/>
                <w:b w:val="false"/>
                <w:i w:val="false"/>
                <w:color w:val="000000"/>
                <w:sz w:val="20"/>
              </w:rPr>
              <w:t>
Максат Искендербекович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по внешнеэкономической деятельности и системным услугам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Мозговая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Алла Александровна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внешнеэкономической деятельности и системным услугам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Усеков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Нурдин Насрединович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сектора покупки электроэнергии отдела внешнеэкономической деятельности и системным услугам открытого акционерного общества "Национальная электрическая сеть Кыргызстана";</w:t>
            </w:r>
          </w:p>
        </w:tc>
      </w:tr>
    </w:tbl>
    <w:bookmarkStart w:name="z40" w:id="28"/>
    <w:p>
      <w:pPr>
        <w:spacing w:after="0"/>
        <w:ind w:left="0"/>
        <w:jc w:val="both"/>
      </w:pPr>
      <w:r>
        <w:rPr>
          <w:rFonts w:ascii="Times New Roman"/>
          <w:b w:val="false"/>
          <w:i w:val="false"/>
          <w:color w:val="000000"/>
          <w:sz w:val="28"/>
        </w:rPr>
        <w:t>
      в) исключить из состава Консультативного комитета Баграмяна Г.К., Варданяна А.Г., Мелконяна Т.Ш., Мороза Д.Р., Актаева С.С., Архангельскую Е.А., Кан С.В., Карашева Т.К., Кошекбаева К.К., Мадиева Е.Г., Максутова К.Б., Нурмуратова Н.А., Темирханова Т.К., Усенко В.И., Утегенова Т.И., Янушко Л.Л., Айдаралиева А.Б., Жумакадырова А.М., Кушубакова А.К., Толубаева Т.М., Эгемберди уулу Бектеналы, Багданцеву С.А., Дудкина С.А. и Сниккарса П.Н.</w:t>
      </w:r>
    </w:p>
    <w:bookmarkEnd w:id="28"/>
    <w:bookmarkStart w:name="z41" w:id="29"/>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