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8de27" w14:textId="f68de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составе Консультативного комитета по конкурентной политике, антимонопольному регулированию и государственному ценовому регулированию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11 февраля 2025 года № 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по конкурентной политике, антимонопольному регулированию и государственному ценовому регулированию.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7 июня 2022 г. № 90 "О составе Консультативного комитета по конкурентной политике, антимонопольному регулированию и государственному ценовому регулированию";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3 октября 2023 г. № 145 "О внесении изменений в состав Консультативного комитета по конкурентной политике, антимонопольному регулированию и государственному ценовому регулированию". 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февраля 2025 г. № 8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Консультативного комитета по конкурентной политике, антимонопольному регулированию и государственному ценовому регулированию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Республики Армения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Маркосян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Тигран Артурович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Комиссии по защите конкуренции Республики Армения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Саргсян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Шушан Степановна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Комиссии по защите конкуренции Республики Армения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  <w:bookmarkEnd w:id="8"/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100"/>
              <w:gridCol w:w="4100"/>
              <w:gridCol w:w="4100"/>
            </w:tblGrid>
            <w:tr>
              <w:trPr>
                <w:trHeight w:val="30" w:hRule="atLeast"/>
              </w:trPr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7" w:id="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Василевская </w:t>
                  </w:r>
                </w:p>
                <w:bookmarkEnd w:id="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Наталья Валерьяновна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–</w:t>
                  </w: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9" w:id="10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заместитель Министра антимонопольного регулирования и торговли Республики Беларусь</w:t>
                  </w:r>
                </w:p>
                <w:bookmarkEnd w:id="10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20" w:id="1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Вежновец</w:t>
                  </w:r>
                </w:p>
                <w:bookmarkEnd w:id="1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Иван Валерьевич</w:t>
                  </w: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–</w:t>
                  </w: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первый заместитель Министра антимонопольного регулирования и торговли Республики Беларусь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Нурбек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Олжас Бауыржанулы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экономической интеграции Министерства торговли и интеграции Республики Казахстан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Талгатович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Агентства по защите и развитию конкуренции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  <w:bookmarkEnd w:id="15"/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100"/>
              <w:gridCol w:w="4100"/>
              <w:gridCol w:w="4100"/>
            </w:tblGrid>
            <w:tr>
              <w:trPr>
                <w:trHeight w:val="30" w:hRule="atLeast"/>
              </w:trPr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26" w:id="16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Асылбаева </w:t>
                  </w:r>
                </w:p>
                <w:bookmarkEnd w:id="16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Гюльшат Кадыровна</w:t>
                  </w: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 –</w:t>
                  </w: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заместитель Министра экономики и коммерции Кыргызской Республики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27" w:id="17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Орозбаев </w:t>
                  </w:r>
                </w:p>
                <w:bookmarkEnd w:id="17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Женалы Байсалович</w:t>
                  </w: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 –</w:t>
                  </w: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председатель Службы антимонопольного регулирования при Министерстве экономики и коммерции Кыргызской Республики</w:t>
                  </w:r>
                </w:p>
              </w:tc>
            </w:tr>
          </w:tbl>
          <w:p/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  <w:bookmarkEnd w:id="1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Пузыревский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Анатольевич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статс-секретарь – заместитель руководителя Федеральной антимонопольной службы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Цыганов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Геннадьевич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Федеральной антимонопольной службы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