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9d69" w14:textId="8ae9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видов топлива по показателям детонационной стойкости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2025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топлива по показателям детонационной стойкости топлива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обеспечении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2025 г. № 66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топлива по показателям детонационной стойкости топлива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 детонационной стойкости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детонационной стойкости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бензин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топлива по показателям детонационной стойкости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СВТДС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072- 2025 (ред.1)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2025 г. № 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09.08.2025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 характеристиках видов топлива, определяющих возможность его применения для различных видов и категорий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рамках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детонационная стойкость, октановое число, цетановое число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 метод классификации, число ступеней (уровней)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 случае исключения значения запись справочника отмечается как недействующая с даты исключения с указанием сведений об 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 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полей, области их значений и правила формирования) указана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справочника относятся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https://nsi.eaeunion.org/portal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устоявшееся или официальное словесное обозначение реквизита;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1"/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n..* – реквизит обязателен, должен повторяться не менее n раз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(n &gt; 1);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n..m – реквизит обязателен, должен повторяться не менее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раз и не более m раз (n &gt; 1, m &gt; n);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5"/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0..m – реквизит опционален, может повторяться не более m раз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(m &gt;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виде показателя детонационной стойкости топлива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топлива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[АЯ]{2}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в соответствии с приложением № 1 к техническому регламенту Таможенного союза ТР ТС 013/2011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топлива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Сведения о показателе детонационной стойкости топлива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показателя детонационной стойкости топлива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[АЯ]{2}\d{3}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 использованием последовательного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Значение показателя детонационной стойкости топлива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значение октанового (цетанового) числа топлива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 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