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87ab" w14:textId="b408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июня 2025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Евразийской экономической комиссии о результатах проведения мониторинга и контроля за исполнением мероприятий, предусмотренных планами либерализации,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 (далее - доклад):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и Евразийской экономической комиссии при проведении работы по реализации положений раздела XV Договора о Евразийском экономическом союзе от 29 мая 2014 года учитывать положения доклада.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