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e518" w14:textId="0e9e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крышек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сентября 2024 года № 68.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позицию с кодом 8309 90 900 0 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"8309 90 900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 из белой жести, покрытой или не покрытой лаком и/или эмалью, или из хромированной лакированной жести, винтовые или с бортиком для прикатки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