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11ec" w14:textId="56d1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 Решения Коллегии Евразийской экономической комиссии от 11 июня 2019 г.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2024 года № 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11 июня 2019 г. № 93 "О Порядке признания промышленного товара совместно произведенным государствами – членами Евразийского экономического союза" слова "до 13 июля 2024 г. включительно" заменить словами "до 13 июля 2029 г. включительно".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опубликования, но не ранее 14 июля 2024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