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896f" w14:textId="6a58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налоговой политике и администрированию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октября 2023 года № 147.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состав Консультативного комитета по налоговой политике и администрированию,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97,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октября 2023 г. № 147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состав Консультативного комитета по налоговой политике и администрированию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Консультативного комитета по налоговой политике и администрированию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г. №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2023г. № 147)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Консультативного комитета по налоговой политике и администрированию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Алина Юриковна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врио начальника Управления информационных технологий Комитета государственных доходов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Наируи Рафиковна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комплексных налоговых проверок Комитета государственных доходов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Алавердян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 Арамаисович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политики доходов и методологии администрирования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Манвелович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политики доходов и методологии налогового администрирования Департамента политики доходов и методологии администрирования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Лерник Варужанович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методологии администрирования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процедур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 Бениковна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налогов и обязательных платежей номер 1 Управления методологии администрирования и процедур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Артакович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таможенной политики и законодательного регулирования ЕАЭС Департамента политики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методологии администрирования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Шураевич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государственных доходов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Мариам Мартиновна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налогов и обязательных платежей номер 2 Управления методологии администрирования и процедур Комитета государственных доходов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Арамаисович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реализации проектов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Ванушевич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Управления информационных технологий Комитета государственных доходов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Вачаганович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Фаградян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Нарине Мартиновна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налоговый инспектор отдела налогового сотрудничества Управления международного сотрудничества Комитета государственных доходов Республики Армения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Лариса Николаевна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подакцизных товаров Главного управления контроля реализации товаров и услуг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Вячеславович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Главного управления – начальник управления налоговой политики Главного управления налоговой политики и доходов бюджета Министерства финансов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Дмитрий Николаевич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финансов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 Владимирович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косвенного налогообложения, имущественных налогов и иных платежей управления налоговой политики Главного управления налоговой политики и доходов бюджета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Андрей Владимирович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Главного управления налоговой политики и доходов бюджета Министерства финансов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Светлана Ивановна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косвенного налогообложения Главного управления методологии налогообложения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Кристина Валерьевна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трансфертного ценообразования Управления международного налогового сотрудничества Министерства по налогам и сборам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Михаил Владимирович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Главного управления методологии и координации государственных программ Министерства экономики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Селицкая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Элла Александровна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по налогам и сборам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Надежда Петровна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– начальник отдела прямого налогообложения и особых налоговых режимов управления налоговой политики Главного управления налоговой политики и доходов бюджета Министерства финансов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Алла Чарльзовна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налогового сотрудничества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 и сборам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Викторовна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развития налоговых органов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 Кеменгерович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 Маликович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налогового и таможенного законодательства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Габдылхаир Абдыкаримович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международного налогообложения и взаимодействия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Байтемирова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Айжан Акпанбаевна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международного налогообложения и взаимодействия Департамента налоговой и таможенной политики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 Нуржанович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Инкар Бауыржанкызы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администрирования налога на добавленную стоимость Департамента администрирования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 Кабдылманаповна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администрирования непроизводственных платежей, активов и задолженности физических лиц Департамента администрирования непроизводственных платежей, физических лиц и специальных налоговых режимов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Айдана Калыбайкызы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развития торговли Департамента экономической интеграции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Санжар Мухтарулы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налогообложения нерезидентов Департамента крупных налогоплательщиков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Нурпеисов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 Джуманович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налогообложения нерезидентов Департамента методологии налогообложения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Сагнаев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Ерлан Ермекович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налоговой и таможенной политики Министерства национальной экономики Республики Казахстан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Ернар Калысович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администрирования налога на добавленную стоимость в рамках Евразийского экономического союза Департамента администрирования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Аслан Нурбосынович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администрирования налога на добавленную стоимость в рамках Евразийского экономического союза Департамента администрирования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Шаймаханов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Нурлыбек Акылбекович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налоговой и таможенной политики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Искандер Куватбекович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администрирования НДС и контроля ЭСФ Управления администрирования косвенных налогов Государственной налоговой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 Аманбекович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контроля за подакцизными товарами и маркировки Управления администрирования косвенных налогов Государственной налоговой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Бекболот Абдыганыевич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налоговой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Аясбекович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 механизма прослеживаемости товаров и ККМ Государственной налоговой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Искендер Эсенгельдиевич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 уулу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работе с ЕАЭС Государственной налоговой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Фатима Бектургановна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работе с ЕАЭС Управления по работе с ЕАЭС Государственной налоговой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Кемелова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Айсулуу Кемеловна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налоговой политики Управления налоговой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Улукман Сейитович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сектора анализа и оценки налоговых мер Управления налоговой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Анаркуловна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по работе с ЕАЭС Управления по работе с ЕАЭС Государственной налоговой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Мурзакматов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Апсамат Абдиманапович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цифровой трансформации Государственной налоговой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Надырбеков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Рысбек Асанбекович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методологической работы Управления методологии Государственной налоговой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Нурланович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налоговой политики Управления налоговой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Умтулов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Джумалиевич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налоговой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Кубанычбек Абдимуталипович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налоговой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Алексей Александрович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налога на добавленную стоимость Департамента налоговой политики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Елисей Юрьевич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международного сотрудничества и валютного контроля Федеральной налоговой службы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Бартенев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Константин Николаевич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методологии автоматизации камерального контроля Управления камерального контроля Федеральной налоговой службы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Белоцерковская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Галина Викторовна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сопровождения международных мероприятий Управления международного сотрудничества и валютного контроля Федеральной налоговой службы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Александрович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налогообложения юридических лиц Федеральной налоговой службы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Данил Вертолиевич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налоговой политики Министерства финансов Российской Федерации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Голышева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Людмила Валерьевна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налога на добавленную стоимость Управления налогообложения юридических лиц Федеральной налоговой службы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Анастасия Владимировна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сопровождения международных мероприятий Управления международного сотрудничества и валютного контроля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Александровна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организации камерального контроля Управления камерального контроля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Дмитрий Анатольевич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информационных технологий Федеральной налоговой службы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Лозовая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Анна Николаевна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налога на добавленную стоимость Департамента налоговой политики Министерства финансов Российской Федерации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Милованов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Евгеньевич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единой экономической политики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Сергеевич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налогового стимулирования Департамента инвестиционной политики и развития малого и среднего предпринимательства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Ирина Сергеевна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эксперт отдела акцизов и ресурсных налогов Управления налогообложения юридических лиц Федеральной налоговой службы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Прокудина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Ольга Вячеславовна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налога на добавленную стоимость Департамента налоговой политики Министерства финансов Российской Федерации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Алексей Валерьевич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финансов Российской Федерации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Стенникова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Ольга Олеговна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камерального контроля Управления камерального контроля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Алексеевна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организации камерального контроля Управления камерального контроля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Шепелева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Юлия Вячеславовна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Константинович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внедрения проектных решений в камеральном контроле Управления камерального контроля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Вероника Павловна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обеспечения информационного взаимодействия с внешними организациями и налогоплательщиками в электронном виде Управления информационных технологий Федеральной налоговой службы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Анастасия Владимировна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внедрения проектных решений в камеральном контроле Управления камерального контроля Федеральной налоговой службы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