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fbca" w14:textId="00ef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мая 2023 года № 64.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макроэкономической политике,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130,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от Республики Беларусь Картуна Андрея Михайловича – заместителя Министра экономики Республики Беларусь;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Консультативного комитета Ярошевича Д.В.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