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79d2" w14:textId="5537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глицерина сырого, глицериновой воды и глицеринового щелока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ноября 2023 года № 155.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Установить </w:t>
      </w:r>
      <w:r>
        <w:rPr>
          <w:rFonts w:ascii="Times New Roman"/>
          <w:b w:val="false"/>
          <w:i w:val="false"/>
          <w:color w:val="000000"/>
          <w:sz w:val="28"/>
        </w:rPr>
        <w:t>ставку ввозной таможенной пошлины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таможенного тарифа Евразийского экономического союза, утвержденного Решением Совета Евразийской экономической комиссии от 14 сентября 2021 г. № 80, в отношении глицерина сырого, глицериновой воды и глицеринового щелока, классифицируемых кодом 1520 00 000 0 ТН ВЭД ЕАЭС, в размере 0 процентов от таможенной стоимости с даты вступления в силу настоящего Решения по 31 декабря 2025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 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1520 00 000 0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80</w:t>
      </w:r>
      <w:r>
        <w:rPr>
          <w:rFonts w:ascii="Times New Roman"/>
          <w:b w:val="false"/>
          <w:i w:val="false"/>
          <w:color w:val="000000"/>
          <w:vertAlign w:val="superscript"/>
        </w:rPr>
        <w:t>C</w:t>
      </w:r>
      <w:r>
        <w:rPr>
          <w:rFonts w:ascii="Times New Roman"/>
          <w:b w:val="false"/>
          <w:i w:val="false"/>
          <w:color w:val="000000"/>
          <w:vertAlign w:val="superscript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примечания к Единому таможенному тарифу Евразийского экономического союза дополнить примечанием 80С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80С)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ноября 2023 г. № 155 по 31.12.2025 включительно.".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 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