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c0c0" w14:textId="f75c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транзитной декларации и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2023 года № 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транзитной декларации.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использования транспортных (перевозочных), коммерческих и (или) иных документов в качестве декларации на товары и в качестве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ним, утвержденного Решением Коллегии Евразийской экономической комиссии от 2 мая 2017 г. № 43, слова "декларации на товары и транзитной декларации,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2" заменить словами "транзитной декларации, утвержденными Решением Коллегии Евразийской экономической комиссии от 30 мая 2023 г. № 74".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мая 2018 г. № 89 "О внесении изменений в некоторые решения Коллегии Евразийской экономической комиссии в отношении структур и форматов таможенных документов" признать утратившим силу в части внесения изменения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2 "О структуре и формате декларации на товары и транзитной декларации".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1 апреля 2025 г.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г. № 74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транзитной декларации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транзитной декларации в виде электронного документа (далее – электронная декларация) и электронного вида транзитной декларации в виде документа на бумажном носителе (далее – электронный вид декларации).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декларация подписывается электронной цифровой подписью (электронной подписью).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НСИ Союза" – реестр нормативно-справочной информации Евразийского экономического союза;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Электронная декларация и электронный вид декларации формируются в соответствии со структурой транзитной декларации, определенной настоящим документом, в XML-формате с учетом требований следующих стандартов: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транзитной декларации разработана на основе модели данных Евразийского экономического союза (далее – модель данных), описана в табличной форме с указанием: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транзитной декларации;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 транзитной декларации);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транзитной декларации (с учетом уровней иерархии вплоть до простых (атомарных) реквизитов);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базисной модели данных и модели данных предметной области "Таможенное администрирование":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использованных в структуре транзитной декларации;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использованных в структуре транзитной декларации;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использованных в структуре транзитной декларации;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 транзитной декларации.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транзитной декларации приведены в таблице 1.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транзитной декларации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декларация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urn:EEC:R:048:TransitDeclaration:v1.0.0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EEC_R_048_TransitDeclaration_v1.0.0.xsd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базисной модели данных и модели данных предметной области "Таможенное администрирование", использованных при разработке в соответствии с настоящим документом технической схемы структуры транзитной декларации.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Реквизитный состав структуры транзитной декларации приведен в таблице 3.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транзитной декларации используются следующие обозначения: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9"/>
    <w:p>
      <w:pPr>
        <w:spacing w:after="0"/>
        <w:ind w:left="0"/>
        <w:jc w:val="both"/>
      </w:pPr>
      <w:bookmarkStart w:name="z55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(m &gt;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транзитной декларации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особенности таможенного декларирования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перемещения товаров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перемещения товаров в соответствии с таможенной процедурой таможенного транзита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предназначения товаров, декларируемых в транзитной декларации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электронного документа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использования документов в качестве таможенной декларации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транзитной декларации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листов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(число)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грузовых мест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Общая масса брутто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товаров брутто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Итоговая (общая) 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книжке МДП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(cacdo:‌TIRCarnet‌Id‌Details)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книжке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M.CA.CDT.01187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Серия книжки МДП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Идентификационный номер книжки МДП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Порядковый номер листа книжки МДП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Идентификационный номер держателя книжки МДП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Признак контейнерных перевозок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Транспортное средство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с использованием которого начинается перевозка (транспортировка)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M.CA.CDT.00640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Порядковый номер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Код вида транспорта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Код страны регистрации транспортного средства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Регистрационный номер транспортного средства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Идентификационный номер транспортного средства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Код типа транспортного средства международной перевозки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Код марки транспортного средства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Наименование модели транспортного средства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Номер документа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Грузовая операция с товарами и (или) замена транспортного средства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грузовой операции с товарами и (или) замене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M.CA.CDT.00192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Код вида грузовой операции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грузовой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Порядковый номер перевозчика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перевозчика, который продолжает перевозку (транспортировку)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Признак перегрузки товаров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перегрузки товаров из одного контейнера в другой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Код страны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Наименование (название) места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Код таможенного органа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Код железнодорожной станции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странции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Транспортное средство при совершении грузовых операций с товарами и (или) замене транспортного средства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с использованием которого продолжается перевозка (транспортировка)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Порядковый номер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Код вида транспорта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Код страны регистрации транспортного средства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Регистрационный номер транспортного средства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Идентификационный номер транспортного средства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Код типа транспортного средства международной перевозки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Код марки транспортного средства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Наименование модели транспортного средства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Номер документа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Ссылочный порядковый номер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средства, с использованием которого осуществляется перевозка (транспортировка) товаров до совершения грузовой операции с товарами и (или) замены транспортного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Описание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грузовой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Декларант (заявитель)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Код страны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Наименование субъекта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Краткое наименование субъекта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Код организационно-правовой формы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 Наименование организационно-правовой формы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20.6. Идентификатор хозяйствующего субъекта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20.7. Уникальный идентификационный таможенный номер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20.8. Идентификатор налогоплательщика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20.9. Код причины постановки на учет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 Идентификатор физического лица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 Удостоверение личности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20.11.1. Код страны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20.11.2. Код вида документа, удостоверяющего личность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20.11.3. Наименование вида документа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20.11.4. Серия документа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20.11.5. Номер документа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20.11.6. Дата документа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20.11.7. Дата истечения срока действия документа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20.11.8. Идентификатор уполномоченного органа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20.11.9. Наименование уполномоченного органа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 Адрес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20.12.1. Код вида адреса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20.12.2. Код страны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20.12.3. Код территории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20.12.4. Регион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20.12.5. Район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20.12.6. Город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20.12.7. Населенный пункт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20.12.8. Улица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20.12.9. Номер дома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20.12.10. Номер помещения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20.12.11. Почтовый индекс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 Номер абонентского ящика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 Контактный реквизит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20.13.1. Код вида связи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20.13.2. Наименование вида связи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20.13.3. Идентификатор канала связи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 Обособленное подразделение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20.14.1. Код страны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20.14.2. Наименование субъекта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20.14.3. Краткое наименование субъекта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20.14.4. Код организационно-правовой формы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20.14.5. Наименование организационно-правовой формы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20.14.6. Идентификатор хозяйствующего субъекта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20.14.7. Уникальный идентификационный таможенный номер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20.14.8. Идентификатор налогоплательщика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20.14.9. Код причины постановки на учет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20.14.10. Адрес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20.14.11. Контактный реквизит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 Документ, подтверждающий включение лица в реестр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 или свидетельство о включении в реестр таможенных перевозчиков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20.15.1. Код вида документа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20.15.2. Код страны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20.15.3. Регистрационный номер юридического лица при включении в реестр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20.15.4. Код признака перерегистрации документа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20.15.5. Код типа свидетельства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Товарная партия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(cacdo:‌TDGoods‌Shipment‌Details)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M.CA.CDT.00628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Порядковый номер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товарной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Транспортный (перевозочный) документ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вида документа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Наименование документа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Номер документа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Дата документа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Количество товаров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(число) товаров в товарной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Количество грузовых мест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 в товарной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Код страны отправления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Код страны назначения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21.7. Общая масса брутто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товаров в товарной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21.8. Итоговая (общая) 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в товарной партии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 Отправитель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21.9.1. Код страны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21.9.2. Наименование субъекта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21.9.3. Краткое наименование субъекта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21.9.4. Код организационно-правовой формы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21.9.5. Наименование организационно-правовой формы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21.9.6. Идентификатор хозяйствующего субъекта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21.9.7. Уникальный идентификационный таможенный номер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21.9.8. Идентификатор налогоплательщика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21.9.9. Код причины постановки на учет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21.9.10. Идентификатор физического лица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21.9.11. Удостоверение личности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21.9.12. Адрес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21.9.13. Контактный реквизит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21.9.14. Обособленное подразделение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21.9.15. Документ, подтверждающий включение лица в реестр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21.9.16. Признак совпадения сведений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21.9.17. Код учреждения обмена (подачи) международных почтовых отправлений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21.9.18. Код особенности указанных сведений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 Получатель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21.10.1. Код страны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21.10.2. Наименование субъекта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21.10.3. Краткое наименование субъекта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21.10.4. Код организационно-правовой формы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21.10.5. Наименование организационно-правовой формы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21.10.6. Идентификатор хозяйствующего субъекта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21.10.7. Уникальный идентификационный таможенный номер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21.10.8. Идентификатор налогоплательщика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21.10.9. Код причины постановки на учет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21.10.10. Идентификатор физического лица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21.10.11. Удостоверение личности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21.10.12. Адрес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21.10.13. Контактный реквизит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21.10.14. Обособленное подразделение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21.10.15. Документ, подтверждающий включение лица в реестр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21.10.16. Признак совпадения сведений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21.10.17. Код учреждения обмена (подачи) международных почтовых отправлений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21.10.18. Код особенности указанных сведений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 Таможенный орган и пункт назначения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M.CA.CDT.00191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21.11.1. Таможенный орган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M.CDT.00104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21.11.2. Номер (идентификатор) зоны таможенного контроля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21.11.3. Документ, подтверждающий включение лица в реестр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21.11.4. Код железнодорожной станции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21.11.5. Адрес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 Товар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(cacdo:‌Transit‌Goods‌Item‌Details)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M.CA.CDT.00627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21.12.1. Порядковый номер товара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21.12.2. Код товара по ТН ВЭД ЕАЭС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21.12.3. Наименование товара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21.12.4. Масса брутто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21.12.5. Масса нетто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21.12.6. Количество товара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21.12.7. Признак товара, свободного от применения запретов и ограничений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21.12.8. Код декларирования компонентов разобранного товара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декларирования компонентов разобранного товара, перевозимых по территориям двух и более государств-членов в течение определенного периода времени одним или несколькими транспортными средствами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21.12.9. Груз, грузовые места, поддоны и упаковка товаров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M.CA.CDT.00119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M.CA.CDT.00388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21.12.10. Перечень контейнеров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M.CA.CDT.00354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M.CA.CDT.00126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21.12.11. Стоимость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21.12.12. Предшествующий документ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(cacdo:‌TDPreceding‌Doc‌Details)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M.CA.CDT.00630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книжки МДП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Серия книжки МДП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Идентификационный номер книжки МДП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документа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документа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таможенной процедуры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Порядковый номер товара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21.12.13. Представленный документ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(cacdo:‌TDPresented‌Doc‌Details)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представленный документ (сведения)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M.CA.CDT.00629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Порядковый номер товара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электронного документа (сведений)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Идентификатор электронного документа в хранилище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Идентификатор хранилища электронных документов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Идентификатор электронного документа (сведений) в хранилище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Сведения о фактическом представлении документа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представления документа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Код вида документа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Дата представления документа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Регистрационный номер таможенного документа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*.14.4.1. Код таможенного органа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*.14.4.2. Дата документа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*.14.4.3. Номер таможенного документа по журналу регистрации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*.14.4.4. Порядковый номер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Регистрационный номер декларации на транспортное средство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*.14.5.1. Код таможенного органа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*.14.5.2. Дата документа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*.14.5.3. Номер таможенного документа по журналу регистрации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*.14.5.4. Код вида транспорта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Регистрационный номер книжки МДП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*.14.6.1. Серия книжки МДП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*.14.6.2. Идентификационный номер книжки МДП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Номер предшествующего документа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Дата документа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Таможенная идентификация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M.CA.CDT.00521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Код способа таможенной идентификации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Код вида средства таможенной идентификации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Количество средств таможенной идентификации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Средство таможенной идентификации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M.CA.CDT.00658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 Идентификатор средства таможенной идентификации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(номер) средства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 Описание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 Признак признания средств таможенной идентификации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признания таможенным органом средства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 Описание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Перевозчик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Код страны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Наименование субъекта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Краткое наименование субъекта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Код организационно-правовой формы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23.5. Наименование организационно-правовой формы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23.6. Идентификатор хозяйствующего субъекта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23.7. Уникальный идентификационный таможенный номер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23.8. Идентификатор налогоплательщика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23.9. Код причины постановки на учет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23.10. Идентификатор физического лица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 Удостоверение личности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23.11.1. Код страны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23.11.2. Код вида документа, удостоверяющего личность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23.11.3. Наименование вида документа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23.11.4. Серия документа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23.11.5. Номер документа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23.11.6. Дата документа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23.11.7. Дата истечения срока действия документа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23.11.8. Идентификатор уполномоченного органа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23.11.9. Наименование уполномоченного органа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 Адрес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23.12.1. Код вида адреса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23.12.2. Код страны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23.12.3. Код территории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23.12.4. Регион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23.12.5. Район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23.12.6. Город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23.12.7. Населенный пункт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23.12.8. Улица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23.12.9. Номер дома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23.12.10. Номер помещения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23.12.11. Почтовый индекс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23.12.12. Номер абонентского ящика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 Контактный реквизит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23.13.1. Код вида связи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23.13.2. Наименование вида связи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23.13.3. Идентификатор канала связи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 Документ, подтверждающий включение лица в реестр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23.14.1. Код вида документа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23.14.2. Код страны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23.14.3. Регистрационный номер юридического лица при включении в реестр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23.14.4. Код признака перерегистрации документа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23.14.5. Код типа свидетельства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23.15. Представитель перевозчика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23.15.1. ФИО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23.15.2. Код роли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23.16. Порядковый номер перевозчика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23.17. Ссылочный номер перевозчика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Обеспечение исполнения обязанности по уплате таможенных и иных платежей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обеспечании исполнения обязанности по уплате таможенных пошлин, налогов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M.CA.CDT.00195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Код предоставления обеспечения исполнения обязанности по уплате таможенных и иных платежей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Код основания для непредоставления обеспечения исполнения обязанности по уплате таможенных и иных платежей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основания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(принятие) либо основание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M.CA.CDT.00673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24.3.1. Код вида документа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24.3.2. Наименование документа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24.3.3. Регистрационный номер сертификата обеспечения исполнения обязанности по уплате таможенных пошлин, налогов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M.CA.CDT.00638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сертификата обеспечения по журналу регистрации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обеспечения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таможенного документа, подтверждающего принятие обеспечения исполнения обязанности по уплате таможенных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таможенного документа по журналу регистрации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24.3.5. Номер документа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иного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24.3.6. Дата документа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24.3.7. Сумма (размер) обеспечения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предоставленного обеспечения исполнения обязанности по уплате таможенных и иных платежей, которая используется в отношении товаров транзитной декларации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24.3.8. Код способа обеспечения исполнения обязанности по уплате таможенных пошлин, налогов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24.3.9. Ссылочный номер товара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в отношении которого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24.3.10. Ссылочный диапазон порядковых номеров товаров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порядковых номеров товаров, в отношении которых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M.CA.CDT.00632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Первый номер диапазона порядковых номеров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порядковых номеров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Последний порядковый номер диапазона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порядковых номеров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Таможенный представитель, ответственный за заполнение (подписание) таможенного документа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Документ, подтверждающий включение лица в реестр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25.1.1. Код вида документа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25.1.2. Код страны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25.1.3. Регистрационный номер юридического лица при включении в реестр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25.1.4. Код признака перерегистрации документа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25.1.5. Код типа свидетельства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Договор таможенного представителя с декларантом (заявителем)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25.2.1. Код вида документа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25.2.2. Наименование документа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25.2.3. Номер документа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25.2.4. Дата документа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25.2.5. Дата начала срока действия документа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25.2.6. Дата истечения срока действия документа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Дата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транзитной декларации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Физическое лицо, заполнившее (подписавшее) таможенный документ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сотруднике, заполнившем транзитную декларацию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Лицо, подписавшее документ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27.1.1. ФИО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27.1.2. Наименование должности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27.1.3. Контактный реквизит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27.1.4. Дата подписания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Удостоверение личности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27.2.1. Код страны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27.2.2. Код вида документа, удостоверяющего личность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27.2.3. Наименование вида документа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27.2.4. Серия документа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27.2.5. Номер документа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27.2.6. Дата документа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27.2.7. Дата истечения срока действия документа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27.2.8. Идентификатор уполномоченного органа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27.2.9. Наименование уполномоченного органа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 Номер квалификационного аттестата специалиста по таможенному оформлению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 Документ, удостоверяющий полномочия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27.4.1. Код вида документа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27.4.2. Наименование документа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27.4.3. Номер документа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27.4.4. Дата документа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27.4.5. Дата начала срока действия документа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27.4.6. Дата истечения срока действия документа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 базовых типах данных, использованных в структуре транзитной декларации, приведены в таблицах 4 и 5.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63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 транзитной декларации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7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в соответствии с настоящим документом технической схемы структуры транзитной декларации.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7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71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 транзитной декларации</w:t>
      </w:r>
    </w:p>
    <w:bookmarkEnd w:id="7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77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об общих простых типах данных, использованных в структуре транзитной декларации, приведены в таблицах 6 и 7.</w:t>
      </w:r>
    </w:p>
    <w:bookmarkEnd w:id="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774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 транзитной декларации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7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в соответствии с настоящим документом технической схемы структуры транзитной декларации.</w:t>
      </w:r>
    </w:p>
    <w:bookmarkEnd w:id="766"/>
    <w:bookmarkStart w:name="z77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767"/>
    <w:bookmarkStart w:name="z77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768"/>
    <w:bookmarkStart w:name="z77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769"/>
    <w:bookmarkStart w:name="z77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770"/>
    <w:bookmarkStart w:name="z78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82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 транзитной декларации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Transport‌Means‌Reg‌Id‌Type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Package‌Kind‌Code‌Type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Шестизначное.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Identity‌Doc‌Kind‌Code‌Type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Vehicle‌Make‌Code‌Type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3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85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предметной области "Таможенное администрирование", использованных в структуре транзитной декларации, приведены в таблицах 8 и 9. </w:t>
      </w:r>
    </w:p>
    <w:bookmarkEnd w:id="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861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в структуре транзитной декларации</w:t>
      </w:r>
    </w:p>
    <w:bookmarkEnd w:id="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86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модели данных предметной области "Таможенное администрирование", использованной при разработке в соответствии с настоящим документом технической схемы структуры транзитной декларации.</w:t>
      </w:r>
    </w:p>
    <w:bookmarkEnd w:id="823"/>
    <w:bookmarkStart w:name="z86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824"/>
    <w:bookmarkStart w:name="z86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825"/>
    <w:bookmarkStart w:name="z86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826"/>
    <w:bookmarkStart w:name="z86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827"/>
    <w:bookmarkStart w:name="z86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869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 транзитной декларации</w:t>
      </w:r>
    </w:p>
    <w:bookmarkEnd w:id="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Customs‌Procedure‌Code‌Type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процедуры_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TIRHolder‌Id‌Type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книжки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Railway‌Station‌Code‌Type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Payment‌Guarantee‌Method‌Code‌Type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Declaration‌Feature‌Code‌Type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Transport‌Type‌Code‌Type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международной перевозки_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No‌Guarantee‌Cause‌Code‌Type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непредоставления обеспечения_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Transit‌Procedure‌Code‌Type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декларация_ Вид перемещения товаров 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</w:tbl>
    <w:bookmarkStart w:name="z90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заполнения отдельных реквизитов структуры транзитной декларации приведено в таблице 10.</w:t>
      </w:r>
    </w:p>
    <w:bookmarkEnd w:id="853"/>
    <w:bookmarkStart w:name="z90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854"/>
    <w:bookmarkStart w:name="z90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855"/>
    <w:bookmarkStart w:name="z90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 – номер графы формы транзитной декларации или пункт (подпункт, абзац) Порядка заполнения транзитной декларации, утвержденных Решением Коллегии Евразийской экономической комиссии от 30 мая 2023 г. № 73, соответствующие реквизиту структуры транзитной декларации;</w:t>
      </w:r>
    </w:p>
    <w:bookmarkEnd w:id="856"/>
    <w:bookmarkStart w:name="z90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8 настоящего документа;</w:t>
      </w:r>
    </w:p>
    <w:bookmarkEnd w:id="857"/>
    <w:bookmarkStart w:name="z90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858"/>
    <w:bookmarkStart w:name="z91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859"/>
    <w:bookmarkStart w:name="z91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860"/>
    <w:bookmarkStart w:name="z91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861"/>
    <w:bookmarkStart w:name="z91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862"/>
    <w:bookmarkStart w:name="z91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863"/>
    <w:bookmarkStart w:name="z91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KG, KZ, RU), в котором применяется правило заполнения реквизита со значением кода вида "2" или "3";</w:t>
      </w:r>
    </w:p>
    <w:bookmarkEnd w:id="864"/>
    <w:bookmarkStart w:name="z91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8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918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транзитной декларации</w:t>
      </w:r>
    </w:p>
    <w:bookmarkEnd w:id="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"R.048"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 (перв. подр)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"Тип декларации (casdo:‌Declaration‌Kind‌Code)" должен содержать значение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особенности таможенного декларирования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таможенного декларирования (casdo:‌Declaration‌Feature‌Code)" должен содержать значение "ПТД" в соответствии с классификатором особенностей таможенного декларирования товаров, иначе реквизит "Код особенности таможенного декларирования (casdo:‌Declaration‌Feature‌Code)"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перемещения товаров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1. (трет.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перемещения товаров (casdo:‌Transit‌Procedure‌Code)"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перемещения товаров (casdo:‌Transit‌Procedure‌Code)" должен содержать значение "2019"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предназначения товаров, декларируемых в транзитной декларации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предназначения товаров, декларируемых в транзитной декларации (casdo:‌Transit‌Feature‌Code)" должен содержать 1 из значений: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в случае таможенного декларирования товаров для личного пользования и (или) транспортных средств для личного пользования, перемещаемых через таможенную границу Союза в несопровождаемом багаже либо доставляемых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– в случае таможенного декларирования товаров, перевозимых (транспортируемых) 2 и более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– в случае таможенного декларирования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 – в случае таможенного декларирования товаров военного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– в случае таможенного декларирования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не применяются запреты и ограничения и которые необходимы для ликвидации последствий стихийных бедствий, чрезвычайных ситуаций природного и техногенного характера, а также в отношении товаров, предназначенных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гуманитарной и технической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 – в случае таможенного декларирования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электронного документа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(перв.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в случае подачи транзитной декларации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– в остальных случаях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использования документов в качестве таможенной декларации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"ЭД", то реквизит "Код использования документов в качестве таможенной декларации (casdo:‌Doc‌Usage‌Code)" не должен быть заполнен, иначе реквизит "Код использования документов в качестве таможенной декларации (casdo:‌Doc‌Usage‌Code)"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использования документов в качестве таможенной декларации (casdo:‌Doc‌Usage‌Code)" заполнен, то реквизит "Код использования документов в качестве таможенной декларации (casdo:‌Doc‌Usage‌Code)" должен содержать 1 из значений: 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– при использовании в качестве транзитной декларации карнета АТА с прилагаемыми к нему транспортными (перевозочными) и коммерческими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МДП – при использовании в качестве транзитной декларации книжки МДП с прилагаемыми к ней транспортными (перевозочными) и коммерческими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 – при использовании в качестве транзитной декларации транспортных (перевозочных), коммерческих и (или) иных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листов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(csdo:‌Page‌Quantity)" должен быть заполнен, иначе реквизит "Количество листов (csdo:‌Page‌Quantity)"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"МДП", то реквизит "Количество товаров (casdo:‌Goods‌Quantity)" должен быть заполнен, иначе реквизит "Количество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 и реквизит "Код предназначения товаров, декларируемых в транзитной декларации (casdo:‌Transit‌Feature‌Code)" содержит значение "МП", то реквизит "Количество товаров (casdo:‌Goods‌Quantity)"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грузовых мест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"МДП", то реквизит "Количество грузовых мест (casdo:‌Cargo‌Quantity)" должен быть заполнен, иначе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Общая масса брутто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"Общая масса брутто (casdo:‌Total‌Gross‌Mass‌Measure)"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Итоговая (общая) сумма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 и реквизит "Код предназначения товаров, декларируемых в транзитной декларации (casdo:‌Transit‌Feature‌Code)" не содержит значение "МП", то реквизит "Итоговая (общая) сумма (casdo:‌Total‌Amount)" может быть заполнен, иначе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"МДП", реквизит "Код предназначения товаров, декларируемых в транзитной декларации (casdo:‌Transit‌Feature‌Code)" не содержит значение "МП" и реквизит "Стоимость (casdo:‌CAValue‌Amount)" в составе экземпляров реквизита "Товар (cacdo:‌Transit‌Goods‌Item‌Details)" заполнен, то реквизит "Итоговая (общая) сумма (casdo:‌Total‌Amount)"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значения атрибута "код валюты (атрибут currency‌Code)" реквизита "Стоимость (casdo:‌CAValue‌Amount)" в составе экземпляров реквизита "Товар (cacdo:‌Transit‌Goods‌Item‌Details)" не совпадают, то атрибут "код валюты (атрибут currency‌Code)" реквизита "Итоговая (общая) сумма (casdo:‌Total‌Amount)" должен содержать значение "EUR"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книжке МДП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(cacdo:‌TIRCarnet‌Id‌Details)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"МДП", то реквизит "Сведения о книжке МДП (cacdo:‌TIRCarnet‌Id‌Details)" должен быть заполнен, иначе реквизит "Сведения о книжке МДП (cacdo:‌TIRCarnet‌Id‌Details)"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Серия книжки МДП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Идентификационный номер книжки МДП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Порядковый номер листа книжки МДП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листа книжки МДП (casdo:‌TIRPage‌Ordinal)"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Идентификационный номер держателя книжки МДП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держателя книжки МДП (casdo:‌TIRHolder‌Id)"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Признак контейнерных перевозок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в случае, если товары перевозятся в контейнере;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в иных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Транспортное средство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"ВН", то реквизит "Транспортное средство (cacdo:‌Transport‌Means‌Item‌Details)" не должен быть заполнен, иначе реквизит "Транспортное средство (cacdo:‌Transport‌Means‌Item‌Details)"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Порядковый номер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должен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Код вида транспорта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не должен содержать значения: "50", "71", "72"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"ФЛ", то реквизит "Код вида транспорта (csdo:‌Unified‌Transport‌Mode‌Code)" не должен содержать значение "90"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Код страны регистрации транспортного средства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или реквизит "Код особенности таможенного декларирования (casdo:‌Declaration‌Feature‌Code)" содержит значение "ПТД", или реквизит "Код предназначения товаров, декларируемых в транзитной декларации (casdo:‌Transit‌Feature‌Code)" содержит значение "МП", то реквизит "Код страны регистрации транспортного средства (casdo:‌Registration‌Nationality‌Code)"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реквизит "Код особенности таможенного декларирования (casdo:‌Declaration‌Feature‌Code)" не содержит значение "ПТД" и реквизит "Код предназначения товаров, декларируемых в транзитной декларации (casdo:‌Transit‌Feature‌Code)" не содержит значение "МП", то реквизит "Код страны регистрации транспортного средства (casdo:‌Registration‌Nationality‌Code)"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реквизит "Код особенности таможенного декларирования (casdo:‌Declaration‌Feature‌Code)" не содержит значение "ПТД" и реквизит "Код предназначения товаров, декларируемых в транзитной декларации (casdo:‌Transit‌Feature‌Code)" не содержит значение "МП", то реквизит "Код страны регистрации транспортного средства (casdo:‌Registration‌Nationality‌Code)"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регистрации транспортного средства (casdo:‌Registration‌Nationality‌Code)"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Регистрационный номер транспортного средства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"ПТД", то реквизит "Регистрационный номер транспортного средства (csdo:‌Transport‌Means‌Reg‌Id)" не должен быть заполнен, иначе реквизит "Регистрационный номер транспортного средства (csdo:‌Transport‌Means‌Reg‌Id)"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Идентификационный номер транспортного средства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"Код особенности таможенного декларирования (casdo:‌Declaration‌Feature‌Code)" не содержит значение "ПТД",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"Код особенности таможенного декларирования (casdo:‌Declaration‌Feature‌Code)" не содержит значение "ПТД",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Код типа транспортного средства международной перевозки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"20", "30", "31", "32", "90" или реквизит "Код особенности таможенного декларирования (casdo:‌Declaration‌Feature‌Code)" содержит значение "ПТД", то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 и реквизит "Код особенности таможенного декларирования (casdo:‌Declaration‌Feature‌Code)" не содержит значение "ПТД", то 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"Код особенности таможенного декларирования (casdo:‌Declaration‌Feature‌Code)" не содержит значение "ПТД", то реквизит "Код типа транспортного средства международной перевозки (casdo:‌Transport‌Type‌Code)"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Код марки транспортного средства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"Код особенности таможенного декларирования (casdo:‌Declaration‌Feature‌Code)" не содержит значение "ПТД",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"Код особенности таможенного декларирования (casdo:‌Declaration‌Feature‌Code)" не содержит значение "ПТД",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Наименование модели транспортного средства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"Код особенности таможенного декларирования (casdo:‌Declaration‌Feature‌Code)" не содержит значение "ПТД",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"Код особенности таможенного декларирования (casdo:‌Declaration‌Feature‌Code)" не содержит значение "ПТД",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Номер документа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"Код особенности таможенного декларирования (casdo:‌Declaration‌Feature‌Code)" не содержит значение "ПТД",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"Код особенности таможенного декларирования (casdo:‌Declaration‌Feature‌Code)" не содержит значение "ПТД",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Грузовая операция с товарами и (или) замена транспортного средства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1 из значений: "ВН", "МП", то реквизит "Грузовая операция с товарами и (или) замена транспортного средства (cacdo:‌Transhipment‌Details)" не должен быть заполнен, иначе реквизит "Грузовая операция с товарами и (или) замена транспортного средства (cacdo:‌Transhipment‌Details)"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Код вида грузовой операции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Порядковый номер перевозчика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"Порядковый номер перевозчика")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содержать значение реквизита "Порядковый номер перевозчика (casdo:‌Carrier‌Ordinal)" в составе экземпляра реквизита "Перевозчик (cacdo:‌Carrier‌Details)"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Признак перегрузки товаров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"Контейнер")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перегрузки товаров (casdo:‌Goods‌Transhsipment‌Indicator)" должен содержать 1 из значений: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случае, если товары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в случае, если товары не перегружаются из одного контейнера в другой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Код страны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"Место и страна")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Наименование (название) места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"Место и страна")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Код таможенного органа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"Место и страна")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(csdo:‌Customs‌Office‌Code)" заполнен, то 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Код железнодорожной станции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железнодорожной станции (casdo:‌Railway‌Station‌Code)"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Транспортное средство при совершении грузовых операций с товарами и (или) замене транспортного средства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не содержит значение "ФЛ" и реквизит "Признак перегрузки товаров (casdo:‌Goods‌Transhsipment‌Indicator)" содержит значение "0", то реквизит "Транспортное средство при совершении грузовых операций с товарами и (или) замене транспортного средства (cacdo:‌Transhipment‌Transport‌Means‌Item‌Details)" должен быть заполнен, иначе реквизит "Транспортное средство при совершении грузовых операций с товарами и (или) замене транспортного средства (cacdo:‌Transhipment‌Transport‌Means‌Item‌Details)"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Порядковый номер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"Порядковый номер (csdo:‌Object‌Ordinal)" должно быть более максимального значения реквизита "Порядковый номер (csdo:‌Object‌Ordinal)" в составе экземпляров реквизита "Транспортное средство (cacdo:‌Transport‌Means‌Item‌Details)"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Код вида транспорта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не должен содержать значения: "50", "71", "72"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"ФЛ", то реквизит "Код вида транспорта (csdo:‌Unified‌Transport‌Mode‌Code)" не должен содержать значение "90"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Код страны регистрации транспортного средства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регистрации транспортного средства (casdo:‌Registration‌Nationality‌Code)"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Регистрационный номер транспортного средства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"ПТД", то реквизит "Регистрационный номер транспортного средства (csdo:‌Transport‌Means‌Reg‌Id)" не должен быть заполнен, иначе реквизит "Регистрационный номер транспортного средства (csdo:‌Transport‌Means‌Reg‌Id)"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Идентификационный номер транспортного средства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Код типа транспортного средства международной перевозки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транспорта (csdo:‌Unified‌Transport‌Mode‌Code)" не содержит 1 из значений: "20", "30", "31", "32", "90" или реквизит "Код особенности таможенного декларирования (casdo:‌Declaration‌Feature‌Code)" содержит значение "ПТД", то реквизит "Код типа транспортного средства международной перевозки (casdo:‌Transport‌Type‌Code)" не должен быть заполнен, иначе реквизит "Код типа транспортного средства международной перевозки (casdo:‌Transport‌Type‌Code)" может быть заполнен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Код марки транспортного средства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марки транспортного средства (csdo:‌Vehicle‌Make‌Code)"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B.048.00099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Наименование модели транспортного средства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Номер документа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55 (подр. "Идентификация и страна регистрации нового транспортного средства")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 или реквизит "Код особенности таможенного декларирования (casdo:‌Declaration‌Feature‌Code)" содержит значение "ПТД",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Ссылочный порядковый номер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порядковый номер (casdo:‌Reference‌Object‌Ordinal)" заполнен, то экземпляр реквизита "Ссылочный порядковый номер (casdo:‌Reference‌Object‌Ordinal)" должен содержать значение реквизита "Порядковый номер (csdo:‌Object‌Ordinal)" в составе экземпляра реквизита "Транспортное средство (cacdo:‌Transport‌Means‌Item‌Details)" или реквизита "Порядковый номер (csdo:‌Object‌Ordinal)" в составе другого экземпляра реквизита "Грузовая операция с товарами и (или) замена транспортного средства (cacdo:‌Transhipment‌Details)"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Описание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Декларант (заявитель)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(заявитель) (cacdo:‌Declarant‌Details)"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Код страны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Наименование субъекта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Краткое наименование субъекта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Код организационно-правовой формы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 Наименование организационно-правовой формы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20.6. Идентификатор хозяйствующего субъекта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20.7. Уникальный идентификационный таможенный номер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сведения, предусмотренные абзацем пятым подпункта 1 пункта 45 Порядка заполнения транзитной декларации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20.8. Идентификатор налогоплательщика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20.9. Код причины постановки на учет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 Идентификатор физического лица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 Удостоверение личности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20.11.1. Код страны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20.11.2. Код вида документа, удостоверяющего личность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20.11.3. Наименование вида документа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20.11.4. Серия документа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20.11.5. Номер документа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20.11.6. Дата документа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20.11.7. Дата истечения срока действия документа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20.11.8. Идентификатор уполномоченного органа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20.11.9. Наименование уполномоченного органа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 Адрес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20.12.1. Код вида адреса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20.12.2. Код страны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20.12.3. Код территории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(заявитель) (cacdo:‌Declarant‌Details)"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20.12.4. Регион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20.12.5. Район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20.12.6. Город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20.12.7. Населенный пункт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20.12.8. Улица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20.12.9. Номер дома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20.12.10. Номер помещения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20.12.11. Почтовый индекс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 Номер абонентского ящика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 Контактный реквизит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20.13.1. Код вида связи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20.13.2. Наименование вида связи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20.13.3. Идентификатор канала связи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 Обособленное подразделение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20.14.1. Код страны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20.14.2. Наименование субъекта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20.14.3. Краткое наименование субъекта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20.14.4. Код организационно-правовой формы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20.14.5. Наименование организационно-правовой формы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20.14.6. Идентификатор хозяйствующего субъекта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20.14.7. Уникальный идентификационный таможенный номер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20.14.8. Идентификатор налогоплательщика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20.14.9. Код причины постановки на учет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20.14.10. Адрес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20.14.11. Контактный реквизит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 Документ, подтверждающий включение лица в реестр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20.15.1. Код вида документа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 (csdo:‌Doc‌Kind‌Code)" должен содержать 1 из значений: "09011", "09044"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20.15.2. Код страны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20.15.3. Регистрационный номер юридического лица при включении в реестр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20.15.4. Код признака перерегистрации документа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20.15.5. Код типа свидетельства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"09011", то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Товарная партия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(cacdo:‌TDGoods‌Shipment‌Details)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"МДП", то может быть заполнено более 1 экземпляра реквизита "Товарная партия (cacdo:‌TDGoods‌Shipment‌Details)", иначе должен быть заполнен строго 1 экземпляр реквизита "Товарная партия (cacdo:‌TDGoods‌Shipment‌Details)"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Порядковый номер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Транспортный (перевозочный) документ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 транспортном (перевозочном) документе, определяющем партию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вида документа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содержать значений: "02024", "02025"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Наименование документа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"02014", "02016", "02099", то реквизит "Наименование документа (csdo:‌Doc‌Name)" должен быть заполнен, иначе 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Номер документа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Дата документа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Количество товаров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содержит значение "МДП", то реквизит "Количество товаров (casdo:‌Goods‌Quantity)" не должен быть заполнен, иначе реквизит "Количество товаров (casdo:‌Goods‌Quantity)"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не содержит значение "МДП" и реквизит "Код предназначения товаров, декларируемых в транзитной декларации (casdo:‌Transit‌Feature‌Code)" содержит значение "МП", то реквизит "Количество товаров (casdo:‌Goods‌Quantity)"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Количество грузовых мест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Код страны отправления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отправления (casdo:‌Departure‌Country‌Code)"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отправления (casdo:‌Departure‌Country‌Code)"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Код страны назначения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назначения (casdo:‌Destination‌Country‌Code)"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назначения (casdo:‌Destination‌Country‌Code)"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21.7. Общая масса брутто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"ЧМ", то реквизит "Общая масса брутто (casdo:‌Total‌Gross‌Mass‌Measure)" должен быть заполнен, иначе реквизит "Общая масса брутто (casdo:‌Total‌Gross‌Mass‌Measure)"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"Общая масса брутто (casdo:‌Total‌Gross‌Mass‌Measure)"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"Общая масса брутто (casdo:‌Total‌Gross‌Mass‌Measure)"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21.8. Итоговая (общая) сумма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не содержит значение "МДП" и реквизит "Код предназначения товаров, декларируемых в транзитной декларации (casdo:‌Transit‌Feature‌Code)" не содержит значение "МП", то реквизит "Итоговая (общая) сумма (casdo:‌Total‌Amount)" может быть заполнен, иначе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использования документов в качестве таможенной декларации (casdo:‌Doc‌Usage‌Code)" не содержит значение "МДП", реквизит "Код предназначения товаров, декларируемых в транзитной декларации (casdo:‌Transit‌Feature‌Code)" не содержит значение "МП" и реквизит "Стоимость (casdo:‌CAValue‌Amount)" в составе экземпляров реквизита "Товар (cacdo:‌Transit‌Goods‌Item‌Details)" заполнен, то реквизит "Итоговая (общая) сумма (casdo:‌Total‌Amount)"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22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значения атрибута "код валюты (атрибут currency‌Code)" реквизита "Стоимость (casdo:‌CAValue‌Amount)" в составе экземпляров реквизита "Товар (cacdo:‌Transit‌Goods‌Item‌Details)" не совпадают, то атрибут "код валюты (атрибут currency‌Code)" реквизита "Итоговая (общая) сумма (casdo:‌Total‌Amount)" должен содержать значение "EUR"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 Отправитель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21.9.1. Код страны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21.9.2. Наименование субъекта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21.9.3. Краткое наименование субъекта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21.9.4. Код организационно-правовой формы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21.9.5. Наименование организационно-правовой формы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21.9.6. Идентификатор хозяйствующего субъекта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21.9.7. Уникальный идентификационный таможенный номер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"Уникальный идентификационный таможенный номер (casdo:‌CAUnique‌Customs‌Number‌Id)" не должен быть заполнен, иначе 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21.9.8. Идентификатор налогоплательщика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 или реквизит "Код предназначения товаров, декларируемых в транзитной декларации (casdo:‌Transit‌Feature‌Code)" содержит значение "МП",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21.9.9. Код причины постановки на учет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21.9.10. Идентификатор физического лица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 или реквизит "Код предназначения товаров, декларируемых в транзитной декларации (casdo:‌Transit‌Feature‌Code)" содержит значение "МП",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21.9.11. Удостоверение личности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"Удостоверение личности (ccdo:‌Identity‌Doc‌V3‌Details)" не должен быть заполнен, иначе реквизит "Удостоверение личности (ccdo:‌Identity‌Doc‌V3‌Details)"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21.9.12. Адрес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"Товарная партия (cacdo:‌TDGoods‌Shipment‌Details)" в составе реквизита "Отправитель (cacdo:‌Consignor‌Details)"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21.9.13. Контактный реквизит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21.9.14. Обособленное подразделение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21.9.15. Документ, подтверждающий включение лица в реестр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21.9.16. Признак совпадения сведений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21.9.17. Код учреждения обмена (подачи) международных почтовых отправлений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 и реквизит "Адрес (ccdo:‌Subject‌Address‌Details)" не заполнен, то реквизит "Код учреждения обмена (подачи) международных почтовых отправлений (casdo:‌Exchange‌Post‌Office‌Code)" должен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21.9.18. Код особенности указанных сведений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 Получатель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21.10.1. Код страны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21.10.2. Наименование субъекта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21.10.3. Краткое наименование субъекта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21.10.4. Код организационно-правовой формы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21.10.5. Наименование организационно-правовой формы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21.10.6. Идентификатор хозяйствующего субъекта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21.10.7. Уникальный идентификационный таможенный номер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"Уникальный идентификационный таможенный номер (casdo:‌CAUnique‌Customs‌Number‌Id)" не должен быть заполнен, иначе 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21.10.8. Идентификатор налогоплательщика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 или реквизит "Код предназначения товаров, декларируемых в транзитной декларации (casdo:‌Transit‌Feature‌Code)" содержит значение "МП",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21.10.9. Код причины постановки на учет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21.10.10. Идентификатор физического лица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 или реквизит "Код предназначения товаров, декларируемых в транзитной декларации (casdo:‌Transit‌Feature‌Code)" содержит значение "МП",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21.10.11. Удостоверение личности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"Удостоверение личности (ccdo:‌Identity‌Doc‌V3‌Details)" не должен быть заполнен, иначе реквизит "Удостоверение личности (ccdo:‌Identity‌Doc‌V3‌Details)"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21.10.12. Адрес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"Товарная партия (cacdo:‌TDGoods‌Shipment‌Details)" в составе реквизита "Получатель (cacdo:‌Consignee‌Details)"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21.10.13. Контактный реквизит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21.10.14. Обособленное подразделение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21.10.15. Документ, подтверждающий включение лица в реестр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21.10.16. Признак совпадения сведений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21.10.17. Код учреждения обмена (подачи) международных почтовых отправлений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 и реквизит "Адрес (ccdo:‌Subject‌Address‌Details)" не заполнен, то реквизит "Код учреждения обмена (подачи) международных почтовых отправлений (casdo:‌Exchange‌Post‌Office‌Code)" должен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21.10.18. Код особенности указанных сведений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 Таможенный орган и пункт назначения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21.11.1. Таможенный орган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21.11.2. Номер (идентификатор) зоны таможенного контроля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21.11.3. Документ, подтверждающий включение лица в реестр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"09011"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21.11.4. Код железнодорожной станции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21.11.5. Адрес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заполнен, то реквизит "Адрес (ccdo:‌Subject‌Address‌Details)" должен быть заполнен, иначе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 Товар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(cacdo:‌Transit‌Goods‌Item‌Details)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21.12.1. Порядковый номер товара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не содержит значение "МП", то 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предназначения товаров, декларируемых в транзитной декларации (casdo:‌Transit‌Feature‌Code)" не содержит значение "МП", то реквизит "Порядковый номер товара (casdo:‌Consignment‌Item‌Ordinal)"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"Порядковый номер товара (casdo:‌Consignment‌Item‌Ordinal)"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21.12.2. Код товара по ТН ВЭД ЕАЭС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33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заполнен, иначе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1 из значений: "МП", "ЧМ" или реквизит "Код предназначения товаров, декларируемых в транзитной декларации (casdo:‌Transit‌Feature‌Code)" содержит значение "ГП", реквизит "Код вида перемещения товаров (casdo:‌Transit‌Procedure‌Code)" содержит 1 из значений: "ВТ", "ИМ", реквизит "Код предоставления обеспечения исполнения обязанности по уплате таможенных и иных платежей (casdo:‌Guarantee‌Present‌Code)" содержит значение "2", реквизит "Признак товара, свободного от применения запретов и ограничений (casdo:‌Goods‌Prohibition‌Free‌Code)" содержит значение "С" и в составе экземпляра реквизита "Товарная партия (cacdo:‌TDGoods‌Shipment‌Details)" реквизит "Код страны (csdo:‌Unified‌Country‌Code)" в составе реквизита "Адрес (ccdo:‌Subject‌Address‌Details)" в составе реквизита "Получатель (cacdo:‌Consignee‌Details)" содержит значение "BY" и значение реквизита "Код таможенного органа (csdo:‌Customs‌Office‌Code)" в составе реквизита "Таможенный орган и пункт назначения (cacdo:‌Transit‌Destination‌Details)" начинается со значения "112", то реквизит "Код товара по ТН ВЭД ЕАЭС (csdo:‌Commodity‌Code)" не должен быть заполнен, иначе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21.12.3. Наименование товара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"ЭД" и реквизит "Код предназначения товаров, декларируемых в транзитной декларации (casdo:‌Transit‌Feature‌Code)" содержит значение "ВН", то реквизит "Наименование товара (casdo:‌Goods‌Description‌Text)" должен содержать значение, которое совпадает со значением реквизита "Код предназначения товаров, декларируемых в транзитной декларации (casdo:‌Transit‌Feature‌Code)"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21.12.4. Масса брутто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21.12.5. Масса нетто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21.12.6. Количество товара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по ТН ВЭД ЕАЭС (csdo:‌Commodity‌Code)" не заполнен, то реквизит "Количество товара (cacdo:‌Goods‌Measure‌Details)" не должен быть заполнен, иначе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41 (перв.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41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(casdo:‌Measure‌Unit‌Abbreviation‌Code)"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21.12.7. Признак товара, свободного от применения запретов и ограничений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33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товара, свободного от применения запретов и ограничений (casdo:‌Goods‌Prohibition‌Free‌Code)" должен содержать значение "С" – в отношении товара не установлены запреты и ограничения, иначе реквизит "Признак товара, свободного от применения запретов и ограничений (casdo:‌Goods‌Prohibition‌Free‌Code)"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21.12.8. Код декларирования компонентов разобранного товара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33 (трет.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декларирования компонентов разобранного товара (casdo:‌Goods‌Component‌Code)" должен содержать значение "К" – в случае таможенного декларирования товаров в несобранном или разобранном виде, в том числе в некомплектном или незавершенном виде, перевозимых по территориям 2 и более государств-членов в течение определенного периода времени одним или несколькими транспортными средствами, иначе реквизит "Код декларирования компонентов разобранного товара (casdo:‌Goods‌Component‌Code)"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21.12.9. Груз, грузовые места, поддоны и упаковка товаров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"ВН", то реквизит "Груз, грузовые места, поддоны и упаковка товаров (cacdo:‌Cargo‌Package‌Pallet‌Details)" не должен быть заполнен, иначе реквизит "Груз, грузовые места, поддоны и упаковка товаров (cacdo:‌Cargo‌Package‌Pallet‌Details)"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об упаковке товара (casdo:‌Package‌Availability‌Code)"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об упаковке товара (casdo:‌Package‌Availability‌Code)" должен содержать 1 из значений: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"2", то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грузовых мест (casdo:‌Cargo‌Kind‌Name)"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грузе, таре, упаковке, поддоне (cacdo:‌Package‌Pallet‌Details)"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"1", то реквизит "Количество упаковок (csdo:‌Package‌Quantity)" должен быть заполнен, иначе реквизит "Количество упаковок (csdo:‌Package‌Quantity)"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"1", то реквизит "Описание грузового места (casdo:‌Cargo‌Description‌Text)" может быть заполнен, иначе реквизит "Описание грузового места (casdo:‌Cargo‌Description‌Text)"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21.12.10. Перечень контейнеров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контейнерных перевозок (casdo:‌Container‌Indicator)" содержит значение "1" и реквизит "Код предназначения товаров, декларируемых в транзитной декларации (casdo:‌Transit‌Feature‌Code)" не содержит значение "ВН", то реквизит "Перечень контейнеров (cacdo:‌Container‌List‌Details)" должен быть заполнен, иначе реквизит "Перечень контейнеров (cacdo:‌Container‌List‌Details)"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загрузки объекта (casdo:‌Full‌Item‌Code)"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контейнеров (casdo:‌Container‌Quantity)"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21.12.11. Стоимость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"Стоимость (casdo:‌CAValue‌Amount)" не должен быть заполнен, иначе реквизит "Стоимость (casdo:‌CAValue‌Amount)"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42 (перв.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21.12.12. Предшествующий документ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(cacdo:‌TDPreceding‌Doc‌Details)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"Предшествующий документ (cacdo:‌TDPreceding‌Doc‌Details)" заполнен, то для экземпляра реквизита "Предшествующий документ (cacdo:‌TDPreceding‌Doc‌Details)" при указании сведений о номере документа должен быть заполнен в точности 1 из реквизитов: "Регистрационный номер таможенного документа (cacdo:‌Customs‌Doc‌Id‌Details)",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"Предшествующий документ (cacdo:‌TDPreceding‌Doc‌Details)" заполнен, то для экземпляра реквизита "Предшествующий документ (cacdo:‌TDPreceding‌Doc‌Details)" при указании сведений о номере документа должен быть заполнен в точности 1 из реквизитов: "Регистрационный номер таможенного документа (cacdo:‌Customs‌Doc‌Id‌Details)", "Регистрационный номер книжки МДП (cacdo:‌TIRId‌Details)",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(cacdo:‌Transit‌Goods‌Item‌Details)"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"09035", "10044",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"09013",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"09013",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не содержит 1 из значений: "09013", "09035", "10044", то 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книжки МДП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(cacdo:‌TIRId‌Details)"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"09013", то реквизит "Регистрационный номер книжки МДП (cacdo:‌TIRId‌Details)" может быть заполнен, иначе реквизит "Регистрационный номер книжки МДП (cacdo:‌TIRId‌Details)"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Серия книжки МДП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Идентификационный номер книжки МДП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документа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"09026", то реквизит "Номер документа (csdo:‌Doc‌Id)" должен быть заполнен, иначе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"Номер документа (csdo:‌Doc‌Id)" должен содержать номер документа, подтверждающего нахождение товаров на временном хранении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документа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таможенной процедуры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"10044", то реквизит "Код таможенной процедуры (casdo:‌Customs‌Procedure‌Code)" должен быть заполнен, иначе реквизит "Код таможенной процедуры (casdo:‌Customs‌Procedure‌Code)"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таможенной процедуры (casdo:‌Customs‌Procedure‌Code)"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Порядковый номер товара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21.12.13. Представленный документ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(cacdo:‌TDPresented‌Doc‌Details)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B.048.00399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Порядковый номер товара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электронного документа (сведений)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Идентификатор электронного документа в хранилище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Идентификатор хранилища электронных документов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Идентификатор электронного документа (сведений) в хранилище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Сведения о фактическом представлении документа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представления документа (casdo:‌Doc‌Present‌Kind‌Code)" содержит значение "0", то для реквизита "Сведения о фактическом представлении документа (cacdo:‌Document‌Presenting‌Details)" при указании сведений о регистрационном номере документа может быть заполнен в точности 1 из реквизитов: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(casdo:‌Preceding‌Doc‌Id)", иначе реквизиты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представления документа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Код вида документа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Дата представления документа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Регистрационный номер таможенного документа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используется для указания сведений о регистрационном номере таможенного документа, структура номера которого соответствует схеме: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*.14.4.1. Код таможенного органа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*.14.4.2. Дата документа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*.14.4.3. Номер таможенного документа по журналу регистрации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*.14.4.4. Порядковый номер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Регистрационный номер декларации на транспортное средство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*.14.5.1. Код таможенного органа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*.14.5.2. Дата документа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*.14.5.3. Номер таможенного документа по журналу регистрации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*.14.5.4. Код вида транспорта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Регистрационный номер книжки МДП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*.14.6.1. Серия книжки МДП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*.14.6.2. Идентификационный номер книжки МДП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Номер предшествующего документа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Дата документа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(casdo:‌Preceding‌Doc‌Id)"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Таможенная идентификация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Код способа таможенной идентификации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таможенной идентификации (casdo:‌Customs‌Identification‌Method‌Code)" должен содержать значение "01" – применение средств идентификации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Код вида средства таможенной идентификации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средства таможенной идентификации (casdo:‌Customs‌Identification‌Means‌Kind‌Code)"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средства таможенной идентификации (casdo:‌Customs‌Identification‌Means‌Kind‌Code)" должен содержать 1 из значений: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навигационные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цифровая, буквенная и иная маркировка;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идентификационные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штампы;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сейф-пакеты;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иные средства, обеспечивающие идентификацию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Количество средств таможенной идентификации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средств таможенной идентификации (casdo:‌Seal‌Quantity)"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Средство таможенной идентификации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"Средство таможенной идентификации (cacdo:‌Customs‌Identification‌Means‌Id‌Details)"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 Идентификатор средства таможенной идентификации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средства таможенной идентификации (casdo:‌Customs‌Identification‌Means‌Id)"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 Описание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 Признак признания средств таможенной идентификации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признания средств таможенной идентификации (casdo:‌Foreign‌Customs‌Identification‌Means‌Indicator)"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22.5. Описание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Перевозчик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"Перевозчик (cacdo:‌Carrier‌Details)", в составе которого реквизит "Порядковый номер перевозчика (casdo:‌Carrier‌Ordinal)" содержит значение "1", должен содержать сведения о перевозчике товаров, который начинает перевозку (транспортировку)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Код страны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Наименование субъекта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Краткое наименование субъекта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Код организационно-правовой формы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23.5. Наименование организационно-правовой формы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23.6. Идентификатор хозяйствующего субъекта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23.7. Уникальный идентификационный таможенный номер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23.8. Идентификатор налогоплательщика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23.9. Код причины постановки на учет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23.10. Идентификатор физического лица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 Удостоверение личности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23.11.1. Код страны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23.11.2. Код вида документа, удостоверяющего личность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23.11.3. Наименование вида документа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23.11.4. Серия документа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23.11.5. Номер документа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23.11.6. Дата документа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23.11.7. Дата истечения срока действия документа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23.11.8. Идентификатор уполномоченного органа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23.11.9. Наименование уполномоченного органа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 Адрес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23.12.1. Код вида адреса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23.12.2. Код страны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23.12.3. Код территории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"Товарная партия (cacdo:‌TDGoods‌Shipment‌Details)" в составе экземпляра реквизита "Перевозчик (cacdo:‌Carrier‌Details)"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23.12.4. Регион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23.12.5. Район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23.12.6. Город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23.12.7. Населенный пункт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23.12.8. Улица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23.12.9. Номер дома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23.12.10. Номер помещения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23.12.11. Почтовый индекс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23.12.12. Номер абонентского ящика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 Контактный реквизит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23.13.1. Код вида связи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23.13.2. Наименование вида связи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23.13.3. Идентификатор канала связи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 Документ, подтверждающий включение лица в реестр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23.14.1. Код вида документа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23.14.2. Код страны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23.14.3. Регистрационный номер юридического лица при включении в реестр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23.14.4. Код признака перерегистрации документа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23.14.5. Код типа свидетельства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23.15. Представитель перевозчика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экземпляра реквизита "Транспортное средство (cacdo:‌Transport‌Means‌Item‌Details)" содержит 1 из значений: "30", "31", "32", "90" или в составе экземпляра реквизита "Грузовая операция с товарами и (или) замена транспортного средства (cacdo:‌Transhipment‌Details)" реквизит "Порядковый номер перевозчика (casdo:‌Carrier‌Ordinal)" содержит значение, которое совпадает со значением реквизита "Порядковый номер перевозчика (casdo:‌Carrier‌Ordinal)", и реквизит "Код вида транспорта (csdo:‌Unified‌Transport‌Mode‌Code)" в составе экземпляра реквизита "Транспортное средство при совершении грузовых операций с товарами и (или) замене транспортного средства (cacdo:‌Transhipment‌Transport‌Means‌Item‌Details)" содержит 1 из значений: "30", "31", "32", "90", то реквизит "Представитель перевозчика (cacdo:‌Carrier‌Representative‌Details)" может быть заполнен, иначе реквизит "Представитель перевозчика (cacdo:‌Carrier‌Representative‌Details)"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23.15.1. ФИО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 (csdo:‌First‌Name)"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 (csdo:‌Last‌Name)"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23.15.2. Код роли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значение "1" – представитель перевозчика, уполномоченный на управление транспортным средством международной перевозки (водитель транспортного средства)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23.16. Порядковый номер перевозчика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23.17. Ссылочный номер перевозчика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Обеспечение исполнения обязанности по уплате таможенных и иных платежей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(перв.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Код предоставления обеспечения исполнения обязанности по уплате таможенных и иных платежей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(перв.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предоставления обеспечения исполнения обязанности по уплате таможенных и иных платежей (casdo:‌Guarantee‌Present‌Code)"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обеспечение исполнения обязанности по уплате таможенных пошлин, налогов, специальных, антидемпинговых, компенсационных пошлин предоставлено;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обеспечение исполнения обязанности по уплате таможенных пошлин, налогов, специальных, антидемпинговых, компенсационных пошлин не предоставляется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Код основания для непредоставления обеспечения исполнения обязанности по уплате таможенных и иных платежей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(перв.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"2",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быть заполнен, иначе реквизит "Код основания для непредоставления обеспечения исполнения обязанности по уплате таможенных и иных платежей (casdo:‌No‌Guarantee‌Cause‌Code)"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основания для непредоставления обеспечения исполнения обязанности по уплате таможенных и иных платежей (casdo:‌No‌Guarantee‌Cause‌Code)" заполнен,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основания для непредоставления обеспечения исполнения обязанности по уплате таможенных и иных платежей (casdo:‌No‌Guarantee‌Cause‌Code)" должен содержать идентификатор классификатора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 по реестру НСИ Союза**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должен быть заполнен, иначе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заполнен, то для экземпляра реквизита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при указании сведений о номере документа должен быть заполнен в точности 1 из реквизитов: "Регистрационный номер сертификата обеспечения исполнения обязанности по уплате таможенных пошлин, налогов (cacdo:‌Guarantee‌Certificate‌Id‌Details)",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24.3.1. Код вида документа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вида документа (csdo:‌Doc‌Kind‌Code)" не должен быть заполнен, иначе 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B.048.00499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24.3.2. Наименование документа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24.3.3. Регистрационный номер сертификата обеспечения исполнения обязанности по уплате таможенных пошлин, налогов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заполнен, иначе реквизит "Регистрационный номер сертификата обеспечения исполнения обязанности по уплате таможенных пошлин, налогов (cacdo:‌Guarantee‌Certificate‌Id‌Details)"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сертификата обеспечения по журналу регистрации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"07041",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быть заполнен, иначе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содержать регистрационный номер свидетельства о предоставленном обеспечении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таможенного документа по журналу регистрации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24.3.5. Номер документа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"07040", "07041",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24.3.6. Дата документа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может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24.3.7. Сумма (размер) обеспечения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"Сумма (размер) обеспечения (casdo:‌Guarantee‌Amount)" может быть заполнен, иначе 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заполнен 1 из реквизитов: "Номер документа (csdo:‌Doc‌Id)", "Код способа обеспечения исполнения обязанности по уплате таможенных пошлин, налогов (casdo:‌Payment‌Guarantee‌Method‌Code)",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24.3.8. Код способа обеспечения исполнения обязанности по уплате таможенных пошлин, налогов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"Код способа обеспечения исполнения обязанности по уплате таможенных пошлин, налогов (casdo:‌Payment‌Guarantee‌Method‌Code)" может быть заполнен, иначе реквизит "Код способа обеспечения исполнения обязанности по уплате таможенных пошлин, налогов (casdo:‌Payment‌Guarantee‌Method‌Code)"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способа обеспечения исполнения обязанности по уплате таможенных пошлин, налогов (casdo:‌Payment‌Guarantee‌Method‌Code)" не должен быть заполнен, иначе реквизит "Код способа обеспечения исполнения обязанности по уплате таможенных пошлин, налогов (casdo:‌Payment‌Guarantee‌Method‌Code)"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способа обеспечения исполнения обязанности по уплате таможенных пошлин, налогов (casdo:‌Payment‌Guarantee‌Method‌Code)"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обеспечения исполнения обязанности по уплате таможенных пошлин, налогов (casdo:‌Payment‌Guarantee‌Method‌Code)"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24.3.9. Ссылочный номер товара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номер товара (casdo:‌Reference‌Consignment‌Item‌Ordinal)" может быть заполнен, иначе 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экземпляр реквизита "Ссылочный номер товара (casdo:‌Reference‌Consignment‌Item‌Ordinal)" должен содержать значение реквизита "Порядковый номер товара (casdo:‌Consignment‌Item‌Ordinal)" в составе экземпляра реквизита "Товар (cacdo:‌Transit‌Goods‌Item‌Details)"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экземпляры реквизита "Ссылочный номер товара (casdo:‌Reference‌Consignment‌Item‌Ordinal)" не должны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значение экземпляра реквизита "Ссылочный номер товара (casdo:‌Reference‌Consignment‌Item‌Ordinal)" не должно принадлежать диапазону значений экземпляра реквизита "Ссылочный диапазон порядковых номеров товаров (cacdo:‌Reference‌Consignment‌Item‌Range‌Details)"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24.3.10. Ссылочный диапазон порядковых номеров товаров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диапазон порядковых номеров товаров (cacdo:‌Reference‌Consignment‌Item‌Range‌Details)" может быть заполнен, иначе реквизит "Ссылочный диапазон порядковых номеров товаров (cacdo:‌Reference‌Consignment‌Item‌Range‌Details)"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диапазон порядковых номеров товаров (cacdo:‌Reference‌Consignment‌Item‌Range‌Details)" заполнен, то диапазоны значений экземпляров реквизита "Ссылочный диапазон порядковых номеров товаров (cacdo:‌Reference‌Consignment‌Item‌Range‌Details)" не должны пересекаться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Первый номер диапазона порядковых номеров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порядковых номеров (casdo:‌First‌Reference‌Ordinal)" должен содержать значение реквизита "Порядковый номер товара (casdo:‌Consignment‌Item‌Ordinal)" в составе экземпляра реквизита "Товар (cacdo:‌Transit‌Goods‌Item‌Details)"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Последний порядковый номер диапазона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52 (втор. подр.)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порядковый номер диапазона (casdo:‌Last‌Reference‌Ordinal)" должен содержать значение реквизита "Порядковый номер товара (casdo:‌Consignment‌Item‌Ordinal)" в составе экземпляра реквизита "Товар (cacdo:‌Transit‌Goods‌Item‌Details)"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"Последний порядковый номер диапазона (casdo:‌Last‌Reference‌Ordinal)" должно быть более значения реквизита "Первый номер диапазона порядковых номеров (casdo:‌First‌Reference‌Ordinal)" не менее, чем на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Таможенный представитель, ответственный за заполнение (подписание) таможенного документа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Документ, подтверждающий включение лица в реестр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25.1.1. Код вида документа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25.1.2. Код страны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25.1.3. Регистрационный номер юридического лица при включении в реестр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25.1.4. Код признака перерегистрации документа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25.1.5. Код типа свидетельства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Договор таможенного представителя с декларантом (заявителем)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25.2.1. Код вида документа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25.2.2. Наименование документа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25.2.3. Номер документа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25.2.4. Дата документа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25.2.5. Дата начала срока действия документа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25.2.6. Дата истечения срока действия документа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Дата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Физическое лицо, заполнившее (подписавшее) таможенный документ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Лицо, подписавшее документ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(cacdo:‌Signing‌Details)"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27.1.1. ФИО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27.1.2. Наименование должности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27.1.3. Контактный реквизит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27.1.4. Дата подписания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Удостоверение личности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27.2.1. Код страны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27.2.2. Код вида документа, удостоверяющего личность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27.2.3. Наименование вида документа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27.2.4. Серия документа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27.2.5. Номер документа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27.2.6. Дата документа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27.2.7. Дата истечения срока действия документа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27.2.8. Идентификатор уполномоченного органа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27.2.9. Наименование уполномоченного органа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 Номер квалификационного аттестата специалиста по таможенному оформлению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(casdo:‌Qualification‌Certificate‌Id)"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(casdo:‌Qualification‌Certificate‌Id)"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 Документ, удостоверяющий полномочия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27.4.1. Код вида документа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1 из значений: "11003", "11004"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27.4.2. Наименование документа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27.4.3. Номер документа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27.4.4. Дата документа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27.4.5. Дата начала срока действия документа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27.4.6. Дата истечения срока действия документа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B.048.00561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p>
      <w:pPr>
        <w:spacing w:after="0"/>
        <w:ind w:left="0"/>
        <w:jc w:val="both"/>
      </w:pPr>
      <w:bookmarkStart w:name="z1572" w:id="1507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Start w:name="z157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bookmarkEnd w:id="1508"/>
    <w:bookmarkStart w:name="z157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1509"/>
    <w:bookmarkStart w:name="z157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510"/>
    <w:bookmarkStart w:name="z157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bookmarkEnd w:id="1511"/>
    <w:bookmarkStart w:name="z157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bookmarkEnd w:id="1512"/>
    <w:bookmarkStart w:name="z157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bookmarkEnd w:id="1513"/>
    <w:bookmarkStart w:name="z157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1514"/>
    <w:bookmarkStart w:name="z158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Значение идентификатора указывается в соответствии со следующим шаблоном: 1ХХХ – для справочника, 2ХХХ – для классификатора, где ХХХ –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</w:t>
      </w:r>
    </w:p>
    <w:bookmarkEnd w:id="15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