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1de9" w14:textId="d4c1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мая 2023 года № 55.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16 августа 2011 г. № 768 "О принятии технического регламента Таможенного союза "О безопасности низковольтного оборудования" признать утратившим силу.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180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г. № 55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(ТР ТС 004/2011)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12.1.004-91 "Система стандартов безопасности труда. Пожарная безопасность.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12.1.030-81 "Система стандартов безопасности труда. Электробезопасность. Защитное заземление, зануление"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12.1.044-2018 "Система стандартов безопасности труда. Пожаровзрывоопасность веществ и материалов. Номенклатура показателей и методы их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12.2.007.0-75 "Система стандартов безопасности труда. Изделия электротехнические.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12.2.007.1-75 "Система стандартов безопасности труда. Машины электрические вращающиеся.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12.2.007.5-75 "Система стандартов безопасности труда. Конденсаторы силовые. Установки конденсаторные.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12.2.007.6-93 "Система стандартов безопасности труда. Аппараты электрические коммутационные на напряжение до 1000 В.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12.2.007.8-75 "Система стандартов безопасности труда. Устройства электросварочные и для плазменной обработки.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12.2.007.10-87 "Система стандартов безопасности труда. Установки, генераторы и нагреватели индукционные для электротермии, установки и генераторы ультразвуковые.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12.2.007.13-2000 "Система стандартов безопасности труда. Лампы электрические.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12.2.007.14-75 "Система стандартов безопасности труда. Кабели и кабельная арматура.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12997-84 "Изделия ГСП.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52931-2008 "Приборы контроля и регулирования технологических процессов.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13268-88 "Электронагреватели трубчатые"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21130-75 "Изделия электротехнические. Зажимы заземляющие и знаки заземления. Конструкция и размеры"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21694-94 "Оборудование сварочное механическое.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22261-94 "Средства измерений электрических и электромагнитных величин.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26054-85 "Роботы промышленные для контактной сварки.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26056-84 "Роботы промышленные для дуговой сварки.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3 и 5 – 32 ГОСТ 27179-86 "Приборы отопительные аккумуляционные электрические бытовые.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30275-96 "Манипуляторы для контактной точечной сварки.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7 ГОСТ 31210-2003 "Средства отображения информации индивидуального пользования. Общие эргономические требования и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1, 2, 5 и 6 ГОСТ 2190-77 "Провода саперные.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1, 2, 5 и 6 ГОСТ 6285-74 "Провода для промышленных взрывных работ.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и 2 ГОСТ 7006-72 "Покровы защитные кабелей. Конструкция и типы,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3, 4, 7 – 9 ГОСТ 7399-97 "Провода и шнуры на номинальное напряжение до 450/750 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1, 2, 5 и 6 ГОСТ 17515-72 "Провода монтажные с пластмассовой изоляцией.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3 и 6 – 8 ГОСТ 24334-2020 "Кабели силовые для нестационарной прокладки.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1, 2, 5 и 6 ГОСТ 26445-85 "Провода силовые изолированные.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3, 4 и 7 – 9 ГОСТ 28244-96 "Провода и шнуры армированные.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6 и 9 – 10 ГОСТ 31946-2012 "Провода самонесущие изолированные и защищенные для воздушных линий электропередачи.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4 – 6 и 9 – 11 ГОСТ 31947-2012 "Провода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кабели для электрических установок на номинальное напряжение до 450/750 В включительно.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34679-2020 "Кабели для сигнализации и блокировки.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5 и 8 – 10 СТ РК 2341-2013 "Провод кроссовый стационарный с изоляцией из поливинилхлоридного пластиката.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5 и 8 – 10 СТ РК 2462-2014 "Провода медные неизолированные гибкие.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5 и 8 – 10 СТ РК 2526-2014 "Провода нагревательные.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5 и 8 – 10 СТ РК 2527-2014 "Провода с полиэтиленовой изоляционно-защитной оболочкой для полевой связи.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2641-2015 "Провода телефонные распределительные однопарные.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2794-2015 "Провода самонесущие изолированные и защищенные для воздушных линий электропередачи.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1, 2, 5 и 6 ГОСТ 433-73 "Кабели силовые с резиновой изоляцией.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1, 2, 5 и 6 ГОСТ 839-2019 "Провода неизолированные для воздушных линий электропередачи.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1, 2 и 5 – 7 ГОСТ 1508-78 "Кабели контрольные с резиновой и пластмассовой изоляцией.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1, 2 и 5 – 7 ГОСТ 10348-80 "Кабели монтажные многожильные с пластмассовой изоляцией.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16092-78 "Кабели многожильные гибкие подвесные.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1, 2, 5 и 6 ГОСТ 18410-73 "Кабели силовые с пропитанной бумажной изоляцией.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1, 2 и 5 – 7 ГОСТ 18404.0-78 "Кабели управления.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1, 2, 5 и 6 ГОСТ 18404.1-73 "Кабели управления с фторопластовой изоляцией в усиленной резиновой оболочке.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1, 2, 5 и 6 ГОСТ 18404.2-73 "Кабели управления с полиэтиленовой изоляцией в резиновой оболочке.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1, 2, 5 и 6 ГОСТ 18404.3-73 "Кабели управления с полиэтиленовой изоляцией в оболочке из поливинилхлоридного пластиката.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6 ГОСТ 18690-2012 "Кабели, провода, шнуры и кабельная арматура. Маркировка, упаковка, транспортирование 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и 2 ГОСТ 23286-78 "Кабели, провода, шнуры. Нормы толщин изоляции, оболочек и испытаний напряжением"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и 2 ГОСТ 24641-81 "Оболочки кабельные свинцовые и алюминиевые.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3 и 6 – 8 ГОСТ 26411-85 "Кабели контрольные.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31565-2012 "Кабельные изделия. Требования пожарной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5 и 8 – 10 ГОСТ 31943-2012 "Кабели телефонные с полиэтиленовой изоляцией в пластмассовой оболочке.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70042-2022 "Кабели связи симметричные для сетей широкополосного доступа.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70043-2022 "Кабели телефонные с полиэтиленовой изоляцией в пластмассовой оболочке.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5 и 8 – 10 ГОСТ 31944-2012 "Кабели грузонесущие геофизические бронированные.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5 и 8 – 10 ГОСТ 31945-2012 "Кабели гибкие и шнуры для подземных и открытых горных работ.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5 и 8 – 10 ГОСТ 31995-2012 "Кабели для сигнализации и блокировки с полиэтиленовой изоляцией в пластмассовой оболочке.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6 и 9 – 11 ГОСТ 31996-2012 "Кабели силовые с пластмассовой изоляцией на номинальное напряжение 0,66; 1 и 3 кВ.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2203-2012 "Кабели витой пары для структурированных кабельных систем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5 и 8 – 10 СТ РК 2338-2013 "Кабели гибкие с поливинилхлоридной изоляцией и оболочкой.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5 и 8 – 10 СТ РК 2339-2013 "Кабели малопарные телефонные с пластмассовой изоляцией в пластмассовой оболочке.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5 и 8 – 10 СТ РК 2340-2013 "Кабели телефонные стационарные.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5 и 8 – 10 СТ РК 2643-2015 "Кабели местной связи высокочастотные.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5 и 8 – 10 СТ РК 2644-2015 "Кабели комбинированные для систем видеонаблюдения.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53538-2009 "Многопарные кабели с медными жилами для цепей широкополосного доступа.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6 и 9 – 11 ГОСТ Р 54429-2011 "Кабели связи симметричные для цифровых систем передачи.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11252-2016 "Лазеры и относящееся к лазерам оборудование. Лазерные устройства. Минимальные требования к документации"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шестой и десятый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41003-2018 "Дополнительные требования безопасности к оборудованию, подсоединяемому к телекоммуникационным сетям и/или системе кабельного телевидения"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41003-2008 "Дополнительные требования безопасности к оборудованию, подключаемому к телекоммуникационным сетям"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50065-4-2-2018 "Передача сигналов по низковольтным электрическим сетям в диапазонах частот от 3 до 148,5 кГЦ и от 1,6 до 30 МГЦ.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4-2. Низковольтные развязывающие фильтры.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50065-4-7-2018 "Передача сигналов по низковольтным электрическим сетям в диапазонах частот от 3 до 148,5 кГЦ и от 1,6 до 30 МГЦ.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4-7. Переносные низковольтные развязывающие фильтры.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ЕН 50085-1-2008 "Системы электропроводные канальные для электроустановок.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ЕН 50085-2-3-2008 "Системы электропроводные канальные для электроустановок. Часть 2-3. Дополнительные требования к электромонтажным каналам, установленным в распределительных шкафах"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50178-2016 "Оборудование электронное, используемое в силовых электроустановках"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50250-2016 "Адаптеры конверсионные для промышленного применения"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первый, второй и четвертый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50274-2012 "Аппаратура распределения и управления низковольтная. Защита от поражения электрическим током. Защита от непреднамеренного прямого контакта с опасными токоведущими частями"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первый, четвертый, восьмой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50491-3-2017 "Общие требования к электронным системам бытовым и для зданий (HBES) и системам управления и автоматизации зданий (BACS). Часть 3. Требования к электрической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56749-2015 (EN 50491-3:2009) "Общие требования к электронным системам бытового назначения и для зданий (HBES) и к системам автоматизации и управления для зданий (BACS). Часть 3. Требования электробезопасности"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четвертый,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ЕN 50491-4-1-2018 "Общие требования к электронным системам бытовым и для зданий (HBES) и системам управления и автоматизации зданий (BACS). Часть 4-1. Общие требования к функциональной безопасности изделий, предназначенных для включения в электронные системы для зданий (HBES) и системы управления и автоматизации зданий (BACS)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50491-4-1-2014 "Общие требования к электронным системам жилых домов и общественных зданий (ЭСДЗ) и системам управления и автоматизации общественных зданий (СУАЗ). Часть 4-1. Общие требования к функциональной безопасности изделий, предназначенных для включения в ЭСДЗ и СУАЗ"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50525-1-2017 "Кабели электрические. Кабели низковольтные силовые на номинальное напряжение до 450/750 В включительно.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50525-2-83-2017 "Кабели электрические. Кабели низковольтные силовые на номинальное напряжение до 450/750 В включительно.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2-83. Кабели общего назначения. Многожильные кабели с изоляцией из сшитой кремнийорганической резины"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четвертый,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50550-2016 "Устройства защиты от кратковременных перенапряжений для бытовых и аналогичных приборов (POP)" (за исключением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9.10)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четвертый,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50556-2016 "Системы управления дорожным движением"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 – четвертый, шестой – девятый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60034-1-2014 "Машины электрические вращающиеся. Часть 1. Номинальные значения параметров и эксплуатационные характеристики" (за исключением раздела 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четвертый,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60034-5-2011 "Машины электрические вращающиеся. Часть 5. Классификация степеней защиты, обеспечиваемых оболочками вращающихся электрических машин (Код IP)"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МЭК 60034-6-2007 "Машины электрические вращающиеся. Часть 6. Методы охлаждения (код IC)"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МЭК 60034-7-2007 "Машины электрические вращающиеся. Часть 7. Классификация конструктивных исполнений в зависимости от способов монтажа и расположения коробки выводов (код IM)"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60034-8-2015 "Машины электрические вращающиеся. Часть 8. Маркировка выводов и направления вращения"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пятый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60034-9-2014 "Машины электрические вращающиеся. Часть 9. Пределы шума"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девятый,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60034-11-2014 "Машины электрические вращающиеся. Часть 11. Тепловая защита"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28327-89 (МЭК 34-12–80) "Машины электрические вращающиеся. Пусковые характеристики односкоростных трехфазных асинхронных двигателей с короткозамкнутым ротором напряжением до 660 В включительно"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60034-12-2009 "Машины электрические вращающиеся. Часть 12. Пусковые характеристики односкоростных трехфазных двигателей с короткозамкнутым ротором"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пятый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60034-14-2014 "Машины электрические вращающиеся. Часть 14. Механическая вибрация некоторых видов машин с высотами вала 56 мм и более. Измерения, оценка и пределы жесткости вибраций"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шестой – девятый и двенадцатый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30012.1-2002 (МЭК 60051-1–97) "Приборы аналоговые показывающие электроизмерительные прямого действия и вспомогательные части к ним. Часть 1. Определения и основные требования, общие для всех частей"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девятый и двенадцатый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8711-93 (МЭК 51-2–84) "Приборы аналоговые показывающие электроизмерительные прямого действия и вспомогательные части к ним. Часть 2. Особые требования к амперметрам и вольтметрам"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девятый и двенадцатый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8476-93 (МЭК 51-3–84) "Приборы аналоговые показывающие электроизмерительные прямого действия и вспомогательные части к ним. Часть 3. Особые требования к ваттметрам и варметрам"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девятый и двенадцатый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7590-93 (МЭК 51-4–84) "Приборы аналоговые показывающие электроизмерительные прямого действия и вспомогательные части к ним. Часть 4. Особые требования к частотомерам"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девятый и двенадцатый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8039-93 (МЭК 51-5–85) "Приборы аналоговые показывающие электроизмерительные прямого действия и вспомогательные части к ним. Часть 5. Особые требования к фазометрам, измерителям коэффициента мощности и синхроноскопам"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девятый и двенадцатый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23706-93 (МЭК 51-6–84) "Приборы аналоговые показывающие электроизмерительные прямого действия и вспомогательные части к ним. Часть 6. Особые требования к омметрам (приборам для измерения полного сопротивления) и приборам для измерения активной проводимости"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девятый и двенадцатый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10374-93 (МЭК 51-7–84) "Приборы аналоговые показывающие электроизмерительные прямого действия и вспомогательные части к ним. Часть 7. Особые требования к многофункциональным приборам"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девятый и двенадцатый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8042-93 (МЭК 51-8–84) "Приборы аналоговые показывающие электроизмерительные прямого действия и вспомогательные части к ним. Часть 8. Особые требования к вспомогательным частям"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60065-2013 "Аудио-, видео-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аналогичная электронная аппаратура.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десятый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7396.1-89 (МЭК 83-75) "Соединители электрические штепсельные бытового и аналогичного назначения. Основные размеры" (раздел "Группа С")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60110-1-2013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силовые для установок индукционного нагрева. Часть 1. Общие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седьмой,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60127-1-2010 "Миниатюрные плавкие предохранители. Часть 1. Терминология для миниатюрных плавких предохранителей и общие требования к миниатюрным плавким вставкам"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седьмой,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60127-2-2013 "Предохранители миниатюрные плавкие. Часть 2. Трубчатые плавкие вставки"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седьмой,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60127-4-2011 "Миниатюрные плавкие предохранители. Часть 4. Универсальные модульные плавкие вставки для объемного и поверхностного монтажа"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седьмой,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60127-6-2013 "Предохранители миниатюрные плавкие. Часть 6. Патроны для миниатюрных патронных плавких вставок. Держатели предохранителей с миниатюрной плавкой вставкой"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седьмой,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60127-7-2016 "Предохранители плавкие миниатюрные. Часть 7. Миниатюрные плавкие вставки для специального применения"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60143-2-2013 "Конденсаторы, включаемые последовательно, для энергосистем. Часть 2. Аппаратура защиты для последовательно включаемых конденсаторных батарей"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девятый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60155-2012 "Стартеры тлеющего разряда для люминесцентных ламп"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МЭК 60204-1-2002 "Безопасность машин. Электрооборудование машин и механизмов.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60204-1-2007 "Безопасность машин. Электрооборудование машин и механизмов.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60204-31-2012 "Безопасность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машин. Электрооборудование машин и механизмов. Часть 31. Дополнительные требования безопасности и требования электромагнитной совместимости к швейным машинам, установкам и системам"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60204-32-2016 "Безопасность машин. Электрооборудование машин и механизмов.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32. Требования к грузоподъемным механизмам"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60215-2018 "Требования безопасности к радиопередающей аппаратуре"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60215-2011 "Требования безопасности к радиопередающей аппаратуре"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60227-1-2011 "Кабели с поливинилхлоридной изоляцией на номинальное напряжение до 450/750 В включительно.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60227-3-2011 "Кабели с поливинилхлоридной изоляцией на номинальное напряжение до 450/750 В включительно. Кабели без оболочки для стационарной прокладки"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60227-4-2011 "Кабели с поливинилхлоридной изоляцией на номинальное напряжение до 450/750 В включительно. Кабели в оболочке для стационарной прокладки"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60227-5-2013 "Кабели с поливинилхлоридной изоляцией на номинальное напряжение до 450/750 В включительно. Часть 5. Гибкие кабели (шнуры)"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60227-6-2011 "Кабели с поливинилхлоридной изоляцией на номинальное напряжение до 450/750 В включительно. Лифтовые кабели и кабели для гибких соединений"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60227-7-2012 "Кабели с поливинилхлоридной изоляцией на номинальное напряжение до 450/750 В включительно. Часть 7. Кабели гибкие экранированные и неэкранированные с двумя или более токопроводящими жилами"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шестой и седьмой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22483-2021 (IEC 60228:2004) "Жилы токопроводящие для кабелей, проводов и шнуров"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22483-2012 (IEC 60228:2004) "Жилы токопроводящие медные и алюминиевые для кабелей, проводов и шнуров"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седьмой,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60238-2012 "Патроны резьбовые для ламп"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60245-1-2011 "Кабели с резиновой изоляцией на номинальное напряжение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450/750 В включительно.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60245-3-2011 "Кабели с резиновой изоляцией на номинальное напряжение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450/750 В включительно. Кабели с нагревостойкой кремнийорганической изоляцией"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60245-3-2012 "Кабели с резиновой изоляцией на номинальное напряжение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450/750 В включительно. Часть 3. Кабели с нагревостойкой кремнийорганической изоляцией"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60245-4-2011 "Кабели с резиновой изоляцией на номинальное напряжение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450/750 В включительно. Часть 4. Шнуры и гибкие кабели"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60245-5-2011 "Кабели с резиновой изоляцией на номинальное напряжение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450/750 В включительно. Лифтовые кабели"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60245-5-2011 "Кабели с резиновой изоляцией на номинальное напряжение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450/750 В включительно. Часть 5. Кабели лифтовые"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60245-6-2011 "Кабели с резиновой изоляцией на номинальное напряжение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450/750 В включительно. Кабели для электродной дуговой сварки"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60245-6-2011 "Кабели с резиновой изоляцией на номинальное напряжение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450/750 В включительно. Часть 6. Кабели для дуговой сварки электродом"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60245-7-2011 "Кабели с резиновой изоляцией на номинальное напряжение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450/750 В включительно. Кабели с нагревостойкой этиленвинилацетатной резиновой изоляцией"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60245-8-2011 "Кабели с резиновой изоляцией на номинальное напряжение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450/750 В включительно. Часть 8. Шнуры для областей применения, требующих высокой гибкости"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60252-1-2011 "Конденсаторы для двигателей переменного тока. Часть 1. Общие положения. Рабочие характеристики, испытания и номинальные параметры. Требования безопасности. Руководство по установке и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седьмой,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60252-2-2011 "Конденсаторы для двигателей переменного тока. Часть 2. Пусковые конденсаторы"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60255-27-2013 "Реле измерительные и защитное оборудование. Часть 27.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60269-1-2016 "Предохранители плавкие низковольтные.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60269-1-2012 "Предохранители плавкие низковольтные.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31196.2-2012 (IEC 60269-2:1986) "Предохранители плавкие низковольтные. Часть 2. Дополнительные требования к плавким предохранителям промышленного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IEC 60269-2-2014 "Предохранители плавкие низковольтные. Часть 2. Дополнительные требования к плавким предохранителям, используемым квалифицированным персоналом (главным образом, промышленного назначения). Примеры стандартизованных серий предохранителей от A до 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31196.3-2012 (IEC 60269-3:1987, IEC 60269-3A:1978) "Предохранители плавкие низковольтные. Часть 3. Дополнительные требования к плавким предохранителям бытового и аналогичного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60269-3-1-2011 "Предохранители плавкие низковольтные. Часть 3-1. Дополнительные требования к плавким предохранителям для эксплуатации неквалифицированным персоналом (плавкие предохранители бытового и аналогичного назначения). Разделы I – IV"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60269-4-2016 "Предохранители плавкие низковольтные. Часть 4. Дополнительные требования к плавким вставкам для защиты полупроводниковых устройств"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60269-6-2013 "Плавкие предохранители низкого напряжения. Часть 6. Дополнительные требования к плавким вставкам для солнечных фотоэлектрических энергетических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60309-1-2016 "Вилки, штепсельные розетки и соединительные устройства промышленного назначения.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60309-2-2016 "Вилки, штепсельные розетки и соединительные устройства промышленного назначения. Часть 2. Требования к размерной взаимозаменяемости арматуры со штырями и контактными гнездами"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30849.2-2002 (МЭК 60309-2:1999) "Вилки, штепсельные розетки и соединительные устройства промышленного назначения. Часть 2. Требования к взаимозаменяемости размеров штырей и контактных гнезд соединителей"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60309-4-2017 "Вилки, штепсельные розетки и соединительные устройства промышленного назначения. Часть 4. Переключаемые ответвители и соединители с блокировкой и без нее"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60320-1-2021 "Соединители приборные бытового и аналогичного назначения.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30851.1-2002 (МЭК 60320-1:1994) "Соединители электрические бытового и аналогичного назначения. Часть 1.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60320-2-1-2017 "Соединители электроприборов бытового и аналогичного общего назначения. Часть 2-1. Соединители для швейных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30851.2.2-2002 (МЭК 60320-2-2:1998) "Соединители электрические бытового и аналогичного назначения. Часть 2-2. Дополнительные требования к вилкам и розеткам для взаимного соединения в приборах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60320-2-3-2017 "Соединители электрические бытового и аналогичного назначения. Часть 2-3. Дополнительные требования к соединителям степени защиты свыше SPXO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60320-2-4-2017 "Соединители электрические бытового и аналогичного назначения. Часть 2-4. Соединители, работающие в зависимости от веса подсоединяемого прибора"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60335-1-2015 "Бытовые и аналогичные электрические приборы. Безопасность.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60335-1-2013 "Бытовые и аналогичные электрические приборы. Безопасность.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60335-2-2-2013 "Безопасность бытовых и аналогичных электрических приборов. Часть 2.2.Частные требования к пылесосам и водовсасывающим чистящим приборам"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60335-2-3-2014 "Бытовые и аналогичные электрические приборы. Безопасность. Часть 2-3. Частные требования к электрическим утюгам"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60335-2-4-2013 "Безопасность бытовых и аналогичных электрических приборов. Часть 2-4. Частные требования к отжимным центрифугам"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60335-2-5-2014 "Бытовые и аналогичные электрические приборы. Безопасность. Часть 2-5. Частные требования к посудомоечным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60335-2-6-2016 "Бытовые и аналогичные электрические приборы. Безопасность. Часть 2-6. Частные требования к стационарным кухонным плитам, конфорочным панелям, жарочным шкафам и аналогичным приборам" (раздел 20 и п. 21.101 не применяются для газоэлектрических приборов)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60335-2-7-2014 "Безопасность бытовых и аналогичных электрических приборов. Часть 2.7. Частные требования к стиральным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60335-2-8-2016 "Бытовые и аналогичные электрические приборы. Безопасность. Часть 2-8. Частные требования к бритвам, машинкам для стрижки волос и аналогичным приборам"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60335-2-9-2013 "Безопасность бытовых и аналогичных электрических приборов. Часть 2.9. Частные требования к грилям, тостерам и аналогичным переносным приборам для приготовления пищи"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60335-2-10-2012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2-10. Частные требования к машинам для обработки полов и машинам для влажной чистки"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60335-2-11-2016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2-11. Частные требования к барабанным сушилкам"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60335-2-12-2012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2-12. Частные требования к мармитам и аналогичным приборам"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60335-2-13-2013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2-13. Частные требования к фритюрницам, сковородам и аналогичным приборам"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60335-2-14-2013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2-14. Частные требования к кухонным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60335-2-15-2014 "Бытовые и аналогичные электрические приборы. Безопасность. Часть 2-15. Частные требования к приборам для нагрева жидкостей"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60335-2-16-2012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2-16. Частные требования к измельчителям пищевых отходов"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60335-2-17-2014 "Бытовые и аналогичные электрические приборы. Безопасность. Часть 2-17. Частные требования к одеялам, подушкам, одежде и аналогичным гибким нагревательным приборам"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60335-2-21-2014 "Бытовые и аналогичные электрические приборы. Безопасность. Часть 2-21. Частные требования к аккумуляционным водонагревателям"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60335-2-23-2019 "Бытовые и аналогичные электрические приборы. Безопасность. Часть 2-23. Дополнительные требования к приборам по уходу за кожей или волосами"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60335-2-24-2016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2.24. Частные требования к холодильным приборам, мороженицам и устройствам для производства льда"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60335-2-25-2014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2-25. Частные требования к микроволновым печам, включая комбинированные микроволновые печи"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60335-2-26-2013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2-26. Частные требования к часам"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60335-2-27-2014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2-27. Частные требования к приборам ультрафиолетового и инфракрасного излучений для ухода за кожей"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60335-2-28-2012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2-28. Частные требования к швейным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60335-2-29-2019"Безопасность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2-29. Частные требования к зарядным устройствам батарей"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60335-2-29-2012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2-29. Частные требования к зарядным устройствам батарей"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60335-2-30-2013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2-30. Частные требования к комнатным обогревателям"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60335-2-31-2014 "Бытовые и аналогичные электрические приборы. Безопасность. Часть 2-31. Дополнительные требования к кухонным воздухоочистителям и другим устройствам для удаления кухонных испарений"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60335-2-32-2012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2-32. Частные требования к массажным приборам"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60335-2-34-2016 "Бытовые и аналогичные электрические приборы. Безопасность. Часть 2-34. Частные требования к мотор-компрессорам"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60335-2-35-2014 "Бытовые и аналогичные электрические приборы. Безопасность. Часть 2-35. Частные требования к проточным водонагревателям"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60335-2-36-2016 "Бытовые и аналогичные электрические приборы. Безопасность. Часть 2-36. Дополнительные требования к электрическим кухонным плитам, духовкам, конфоркам и нагревательным элементам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60335-2-36-2005 "Бытовые и аналогичные электрические приборы. Безопасность. Часть 2-36. Дополнительные требования к электрическим кухонным плитам, духовкам, конфоркам и нагревательным элементам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60335-2-37-2012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2-37. Частные требования к электрическим фритюрницам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60335-2-38-2013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2-38.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60335-2-39-2013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2-39. Частные требования к электрическим универсальным сковородам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60335-2-40-2016 "Бытовые и аналогичные электрические приборы. Безопасность. Часть 2-40. Частные требования к электрическим тепловым насосам, воздушным кондиционерам и осушителям"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60335-2-41-2015 "Бытовые и аналогичные электрические приборы. Безопасность. Часть 2-41. Частные требования к насосам"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60335-2-42-2013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2-42. Частные требования к электрическим шкафам с принудительной циркуляцией воздуха, пароварочным аппаратам и пароварочно-конвективным шкафам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60335-2-43-2019 "Бытовые и аналогичные электрические приборы. Безопасность. Часть 2-43. Частные требования к сушилкам для одежды и перекладинам для полотенец"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60335-2-43-2012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2-43. Частные требования к сушилкам для одежды и перекладинам для полотенец"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60335-2-44-2016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2-44. Частные требования к гладильным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60335-2-45-2014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2-45. Частные требования к переносным нагревательным инструментам и аналогичным приборам"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60335-2-47-2012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2-47. Частные требования к электрическим варочным котлам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60335-2-48-2013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2-48. Частные требования к электрическим грилям и тостерам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60335-2-49-2017 "Бытовые и аналогичные электрические приборы. Безопасность. Часть 2-49. Дополнительные требования к приборам для поддержания температуры горячих пищевых продуктов и нагрева посуды для предприятий общественного питания"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60335-2-49-2010 "Бытовые и аналогичные электрические приборы. Безопасность. Часть 2-49. Дополнительные требования к электрическим тепловым шкафам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60335-2-50-2013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2-50. Частные требования к электрическим водяным баням для пищеблоков"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60335-2-51-2012 "Безопасность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и аналогичных электрических приборов. Часть 2-51. Частные требования к стационарным циркуляционным насосам для отопительных систем и систем водоснабжения"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60335-2-52-2013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2-52. Частные требования к приборам для гигиены полости рта"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60335-2-53-2014 "Бытовые и аналогичные электрические приборы. Безопасность. Часть 2-53. Частные требования к нагревательным приборам для саун и инфракрасным кабинам"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60335-2-54-2014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2-54. Частные требования к бытовым приборам для очистки поверхности с использованием жидкостей или пара"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60335-2-55-2013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2-55. Частные требования к электрическим приборам, используемым в аквариумах и садовых водоемах"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60335-2-56-2013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2-56. Частные требования к проекторам и аналогичным приборам"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МЭК 60335-2-58-2009 "Бытовые и аналогичные электрические приборы. Безопасность. Часть 2-58. Дополнительные требования к посудомоечным машинам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60335-2-59-2012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2-59. Частые требования к приборам для уничтожения насекомых"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МЭК 60335-2-60-2002 "Безопасность бытовых и аналогичных электрических приборов. Дополнительные требования к гидромассажным ваннам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52161.2.60-2011 (МЭК 60335-2-60:2008) "Безопасность бытовых и аналогичных электрических приборов. Часть 2-60. Частные требования к вихревым ваннам и вихревым ваннам для СПА-салонов"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60335-2-61-2013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2-61. Частные требования к аккумуляционным комнатным обогревателям"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60335-2-62-2013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2-62. Частные требования к ополаскивающим ваннам с электрическим нагревом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60335-2-64-2016 "Бытовые и аналогичные электрические приборы. Безопасность. Часть 2-64. Дополнительные требования к промышленным электрическим кухонным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60335-2-65-2012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2-65. Частные требования к приборам для очистки воздуха"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60335-2-66-2013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2-66. Частные требования к нагревателям для водяных постелей"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IЕС 60335-2-67-2014 "Бытовые и аналогичные электрические приборы. Безопасность. Часть 2-67. Дополнительные требования к машинам коммерческого применения для обработки пола"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IЕС 60335-2-68-2015 "Бытовые и аналогичные электрические приборы. Безопасность. Часть 2-68. Дополнительные требования к струйным экстракционным машинам коммерческого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60335-2-70-2015 "Безопасность бытовых и аналогичных электрических приборов. Дополнительные требования к доильным установкам"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60335-2-71-2013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2-71. Частные требования к электронагревательным приборам для разведения и выращивания животных"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60335-2-73-2018 "Бытовые и аналогичные электрические приборы. Безопасность. Часть 2-73. Дополнительные требования к стационарным погружным нагревателям"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60335-2-74-2012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2-74. Частные требования к переносным погружным нагревателям"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60335-2-75-2013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2-75. Частные требования к дозирующим устройствам и торговым автоматам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60335-2-76-2013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2-76. Частные требования к блокам питания электрического ограждения"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60335-2-77-2011 "Безопасность бытовых и аналогичных электрических приборов. Дополнительные требования к управляемым вручную газонокосилкам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60335-2-78-2013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2-78. Частные требования к уличным барбекю"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60335-2-79-2014 "Бытовые и аналогичные электрические приборы. Безопасность. Часть 2-79. Частные требования к очистителям высокого давления и пароочистителям"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60335-2-80-2017 "Бытовые и аналогичные электрические приборы. Безопасность. Часть 2-80. Частные требования к вентиляторам"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60335-2-80-2012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2-80. Частные требования к вентиляторам"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60335-2-81-2017 "Бытовые и аналогичные электрические приборы. Безопасность. Часть 2-81. Частные требования к грелкам для ног и коврикам с подогревом"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60335-2-81-2013 "Безопасность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и аналогичных электрических приборов. Часть 2-81. Дополнительные требования к грелкам для ног и коврикам с подогревом"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60335-2-82-2018 "Бытовые и аналогичные электрические приборы. Безопасность. Часть 2-82. Дополнительные требования к игровым автоматам и автоматам самообслуживания"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60335-2-82-2011 "Бытовые и аналогичные электрические приборы. Безопасность. Часть 2-82. Дополнительные требования к игровым автоматам и автоматам самообслуживания"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60335-2-83-2013 "Безопасность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и аналогичных электрических приборов. Часть 2-83. Дополнительные требования к подогреваемым водостокам, предназначенным для осушения крыш"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60335-2-84-2013 "Безопасность бытовых и аналогичных электрических приборов. Часть 84. Частные требования к туалетам"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60335-2-85-2012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2-85. Частные требования к отпаривателям тканей"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60335-2-86-2015 "Бытовые и аналогичные электрические приборы. Безопасность. Часть 2-86. Дополнительные требования к электрическим устройствам для отлова рыбы"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60335-2-87-2019 "Бытовые и аналогичные электрические приборы. Безопасность. Часть 2-87. Частные требования к электрическому оборудованию для оглушения скота"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60335-2-87-2015 "Безопасность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и аналогичных электрических приборов. Часть 2-87. Частные требования к электрическому оборудованию для оглушения скота"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60335-2-88-2013 "Безопасность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и аналогичных электрических приборов. Часть 2-88. Частные требования к увлажнителям, используемым с системами отопления, вентиляции или кондиционирования"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60335-2-89-2013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2-89. Частные требования к торговому холодильному оборудованию со встроенным или дистанционным узлом конденсации хладагента или компрессором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60335-2-90-2013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2-90. Частные требования к микроволновым печам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60335-2-91-2016 "Бытовые и аналогичные электрические приборы. Безопасность. Часть 2-91. Дополнительные требования к ручным и управляемым позади идущим оператором триммерам для подрезки газонов и триммерам для обрезки кромок газона"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МЭК 60335-2-92-2004 "Безопасность бытовых и аналогичных электрических приборов. Часть 2-92. Дополнительные требования к газонным рыхлителям и щелевателям, управляемым рядом идущим оператором"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МЭК 60335-2-94-2004 "Безопасность бытовых и аналогичных электрических приборов. Часть 2-94. Дополнительные требования к машинкам для стрижки травы ножничного типа"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60335-2-95-2013 "Безопасность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и аналогичных электрических приборов. Часть 2-95. Частные требования к приводам для вертикально движущихся гаражных ворот, используемых в жилых зонах"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60335-2-96-2012 "Безопасность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и аналогичных электрических приборов. Часть 2-96. Частные требования к гибким листовым нагревательным элементам для обогрева жилых помещений"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60335-2-97-2013 "Безопасность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и аналогичных электрических приборов. Часть 2-97. Частные требования к приводам для открывания рольставней, тентов и жалюзи и аналогичного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60335-2-98-2012 "Безопасность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и аналогичных электрических приборов. Часть 2-98. Дополнительные требования к увлажнителям воздуха"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60335-2-99-2016 "Бытовые и аналогичные электрические приборы. Безопасность. Часть 2-99. Дополнительные требования к электрическим вытяжкам-воздухоочистителям коммерческого применения"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60335-2-100-2016 "Бытовые и аналогичные электрические приборы. Безопасность. Часть 2-100. Дополнительные требования к ручным, работающим от сети садовым воздуходувкам, пылесосам и воздуходувкам-пылесосам"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60335-2-101-2013 "Безопасность бытовых и аналогичных электрических приборов. Часть 2-101. Частные требования к испарителям"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60335-2-102-2014 "Бытовые и аналогичные электрические приборы. Безопасность. Часть 2-102. Дополнительные требования к приборам, работающим на газовом, жидком и твердом топливе и имеющим электрические соединения"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IЕС 60335-2-103-2017 "Бытовые и аналогичные электрические приборы. Безопасность. Часть 2-103. Частные требования к приводам для ворот, дверей и окон"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60335-2-103-2013 "Безопасность бытовых и аналогичных электрических приборов. Часть 2-103. Частные требования к приводам для ворот, дверей и окон"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60335-2-104-2013 "Бытовые и аналогичные электрические приборы. Безопасность. Часть 2-104. Дополнительные требования к устройствам, предназначенным для восстановления и/или рециркуляции хладагентов в оборудовании для кондиционирования воздуха и холодильном оборудовании"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60335-2-105-2015 "Бытовые и аналогичные электрические приборы. Безопасность. Часть 2-105. Дополнительные требования к многофункциональным душевым кабинам"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60335-2-106-2013 "Приборы электрические бытового и аналогичного назначения. Безопасность. Часть 2-106. Частные требования к подогреваемым коврам и нагревающим устройствам для обогрева комнаты, установленным под снимающимся напольным покрытием"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60335-2-108-2014 "Бытовые и аналогичные электрические приборы. Безопасность. Часть 2-108. Дополнительные требования к электролизерам"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60335-2-109-2013 "Безопасность бытовых и аналогичных электрических приборов. Часть 2-109. Частные требования к приборам для обработки воды ультрафиолетовым излучением"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60335-2-110-2016 "Бытовые и аналогичные электрические приборы. Безопасность. Часть 2-110. Дополнительные требования к промышленным микроволновым приборам cо вставными и контактными аппликаторами"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шестой, седьмой и девятый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60358-1-2014 "Конденсаторы разделительные и емкостные делители. Часть 1. Общие правила"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50571.4.42-2017 (МЭК 60364-4-42:2014) "Электроустановки низковольтные. Часть 4-42. Защита для обеспечения безопасности. Защита от тепловых воздействий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50571.7.722-2017/ МЭК 60364-7-722:2015 "Электроустановки низковольтные. Часть 7-722. Требования к специальным электроустановкам или местам их расположения. Источники питания для электромобилей"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седьмой и девятый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60400-2011 "Патроны для трубчатых люминесцентных ламп и стартеров"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60432-1-2019 "Лампы накаливания. Требования безопасности. Часть 1. Вольфрамовые лампы накаливания для бытового и аналогичного общего освещения"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31998.1-2012 (IEC 60432-1:1999) "Требования безопасности для ламп накаливания. Часть 1. Лампы накаливания вольфрамовые для бытового и аналогичного общего освещения"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60432-1-2008 "Лампы накаливания. Требования безопасности. Часть 1. Лампы накаливания вольфрамовые для бытового и аналогичного общего освещения"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шестой,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60432-2-2011 "Требования безопасности для ламп накаливания. Часть 2. Лампы вольфрамовые галогенные для бытового и аналогичного общего освещения"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60432-3-2016 "Лампы накаливания. Требования безопасности. Часть 3. Лампы вольфрамовые галогенные (не для транспортных средств)"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шестой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60477-2013 "Резисторы постоянного тока лабораторные"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шестой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60477-2-2013 "Меры сопротивления лабораторные. Часть 2. Меры сопротивления переменного тока лабораторные"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IEC 60502-1-2012 "Кабели силовые с экструдированной изоляцией и кабельная арматура на номинальное напряжение от 1 кВ (Um=1, 2кВ) до 30 кВ (Um=36кВ). Часть 1. Кабели на номинальное напряжение 1 кВ (Um=1, 2кВ) и 3 кВ (Um=3, 6кВ)"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60502-1-2012 "Кабели силовые с экструдированной изоляцией и кабельная арматура на номинальное напряжение от 1 кВ (Um = 1,2 кВ) до 30 кВ (Um = 36 кВ). Часть 1. Кабели на номинальное напряжение 1 кВ (Um = 1,2 кВ) и 3 кВ (Um = 3,6 кВ)"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шестой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60519-1-2011 "Безопасность электротермического оборудования.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шестой,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60519-2-2016 "Безопасность электронагревательных установок. Часть 2. Дополнительные требования к установкам нагрева сопротивлением"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31636.2-2012 (IEC 60519-2:1992) "Безопасность электротермического оборудования. Часть 2. Частные требования к установкам нагрева сопротивлением"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шестой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60519-3-2016 "Безопасность электронагревательных установок. Часть 3. Дополнительные требования к установкам индукционного и кондуктивного нагрева и к индукционно-плавким установкам"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31636.3-2012 (IEC 60519-3:1988) "Безопасность электротермического оборудования. Часть 3. Частные требования к электротермическим устройствам индукционного и прямого нагрева сопротивлением и индукционным электропечам"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60519-4-2015 "Безопасность электротермического оборудования. Часть 4. Дополнительные требования к оборудованию дуговых электропечей"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60519-6-2016 "Безопасность электротермического оборудования. Часть 6. Технические условия по безопасности промышленного сверхвысокочастотного нагревательного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пятый,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60519-7-2016 "Установки электронагревательные. Безопасность. Часть 7. Частные требования к установкам с электронно-лучевыми пушками"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31636.7-2012 (IEC 60519-7:1983) "Безопасность электротермического оборудования. Часть 7. Частные требования к электронно-лучевым электропечам"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пятый,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60519-8-2015 "Установки электронагревательные. Безопасность. Часть 8. Частные требования к печам электрошлакового переплава"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60519-9-2016 "Безопасность электронагревательных установок. Часть 9. Дополнительные требования к установкам высокочастотного диэлектрического нагрева"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60519-10-2015 "Установки электронагревательные. Безопасность. Часть 10. Частные требования к нагревательным системам электрического сопротивления для промышленного и торгового применения"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60519-12-2016 "Установки электронагревательные. Безопасность. Часть 12. Частные требования к инфракрасным электронагревательным установкам"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60519-21-2015 "Установки электронагревательные. Безопасность. Часть 21. Частные требования к установкам для нагрева сопротивлением. Оборудование для нагрева и плавления стекла"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шестой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60523-2014 "Потенциометры постоянного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шестой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11282-93 (МЭК 524-75) "Резистивные делители напряжения постоянного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седьмой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14254-2015 (IEC 60529:2013) "Степени защиты, обеспечиваемые оболочками (Код IP)"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шестой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7165-93 (МЭК 564-77) "Мосты постоянного тока для измерения сопротивления"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60570-2012 "Шинопроводы для светильников"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60598-1-2017 "Светильники. Часть 1.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60598-2-1-2011 "Светильники. Часть 2. Частные требования. Раздел 1. Светильники стационарные общего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60598-2-2-2017 "Светильники. Часть 2-2. Частные требования. Светильники встраиваемые"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60598-2-3-2017 "Светильники. Часть 2-3. Частные требования. Светильники для освещения улиц и дорог"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60598-2-4-2019 "Светильники. Часть 2-4. Частные требования. Переносные светильники общего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60598-2-5-2012 Светильники. Часть 2. Частные требования. Раздел 5. Прожекторы заливающего света"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60598-2-7-2011 "Светильники. Часть 2. Частные требования. Раздел 7. Светильники переносные для использования в саду"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60598-2-8-2016 "Светильники. Часть 2-8. Дополнительные требования к ручным светильникам"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60598-2-8-2011 "Светильники. Часть 2. Частные требования. Раздел 8. Светильники ручные"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60598-2-9-2011 "Светильники. Часть 2. Частные требования. Раздел 9. Светильники для фото- и киносъемки (непрофессиональные)"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60598-2-10-2012 "Светильники.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2-10. Частные требования. Переносные детские светильники"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60598-2-11-2010 "Светильники. Часть 2-11. Частные требования. Аквариумные светильники"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60598-2-12-2016 "Светильники.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2-12. Дополнительные требования к ночным светильникам для крепления в штепсельной сетевой розетке"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60598-2-12-2009 "Светильники.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2-12. Дополнительные требования к ночным светильникам для крепления в штепсельной сетевой розетке"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60598-2-13-2019 "Светильники.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2-13. Частные требования. Светильники углубляемые в грунт"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60598-2-14-2014 "Светильники.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2-14. Дополнительные требования. Светильники для трубчатых газоразрядных ламп с холодным катодом (неоновые лампы) и аналогичное оборудование"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60598-2-17-2020 "Светильники.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2-17. Частные требования. Светильники для внутреннего и наружного освещения сцен, телевизионных, кино и фотостудий"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60598-2-19-2012 "Светильники. Часть 2. Частные требования. Раздел 19. Светильники вентилируемые.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60598-2-20-2012 "Светильники.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2-20. Частные требования. Световые гирлянды"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60598-2-21-2017 "Светильники.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2-21. Частные требования. Шнуры световые"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60598-2-22-2016 "Светильники.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2-22. Дополнительные требования. Светильники для аварийного освещения"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60598-2-22-2012 "Светильники. Часть 2. Частные требования. Раздел 22. Светильники для аварийного освещения"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60598-2-22-2011 "Светильники.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2-22. Дополнительные требования. Светильники для аварийного освещения"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60598-2-23-2012 "Светильники. Часть 2. Частные требования. Раздел 23. Системы световые сверхнизкого напряжения для ламп накаливания"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60598-2-23-2002 "Светильники. Часть 2. Частные требования. Раздел 23. Системы световые сверхнизкого напряжения для ламп накаливания"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60598-2-24-2011 "Светильники.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2-24. Частные требования. Светильники с ограничением температуры поверхности"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60598-2-25-2011 "Светильники. Часть 2. Частные требования. Раздел 25. Светильники для использования в клинических зонах больниц и других медицинских учреждений"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седьмой,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60618-2013 "Делители напряжения индуктивные"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пятый и двенадцатый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60645-1-2020 "Электроакустика. Аудиометрическое оборудование. Часть 1. Оборудование для тональной и речевой аудиометрии"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60645-1-2017 "Электроакустика. Аудиометрическое оборудование. Часть 1. Оборудование для тональной и речевой аудиометрии"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60645-3-2017 "Электроакустика. Аудиометрическое оборудование. Часть 3. Испытательные сигналы малой длительности"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60645-6-2017 "Электроакустика. Аудиометрическое оборудование. Часть 6. Приборы для измерения отоакустической эмиссии"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60645-7-2017 "Электроакустика. Аудиометрическое оборудование. Часть 7. Приборы для измерения реакции ствола мозга, вызванной слуховым раздражением"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 и шестой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60664.1-2012 "Координация изоляции для оборудования в низковольтных системах. Часть 1. Принципы, требования и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60664-3-2015 "Координация изоляции для оборудования низковольтных систем. Часть 3. Использование покрытий, герметизации и формовки для защиты от загрязнения"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30850.1-2002 (МЭК 60669-1:1998) "Выключатели для бытовых и аналогичных стационарных электрических установок. Часть 1.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51324.1-2012 (МЭК 60669-1:2007) "Выключатели для бытовых и аналогичных стационарных электрических установок.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60669-2-1-2016 "Выключатели для стационарных электрических установок бытового и аналогичного назначения. Часть 2-1. Дополнительные требования к электронным выключателям"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51324.2.1-2012 (МЭК 60669-2-1:2009) "Выключатели для бытовых и аналогичных стационарных электрических установок. Часть 2-1. Дополнительные требования к полупроводниковым выключателям"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30850.2.2-2002 (МЭК 60669-2-2:1996) "Выключатели для бытовых и аналогичных стационарных электрических установок. Часть 2-2. Дополнительные требования к выключателям с дистанционным управлением (ВДУ)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51324.2.2-2012 (МЭК 60669-2-2:2006) "Выключатели для бытовых и аналогичных стационарных электрических установок. Часть 2-2. Дополнительные требования к выключателям с дистанционным управлением (ВДУ)"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30850.2.3-2002 (МЭК 60669-2-3:1997) "Выключатели для бытовых и аналогичных стационарных электрических установок. Часть 2-3. Дополнительные требования к выключателям с выдержкой времени (таймеры)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51324.2.3-2012 (МЭК 60669-2-3:2006) "Выключатели для бытовых и аналогичных стационарных электрических установок. Часть 2-3. Дополнительные требования к выключателям с выдержкой времени (таймеры)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60669-2-4-2017 "Выключатели для бытовых и аналогичных стационарных электрических установок. Часть 2-4. Дополнительные требования. Разъединители"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60669-2-5-2017 "Выключатели для бытовых и аналогичных стационарных электрических установок. Часть 2-5. Частные требования. Переключатели и связанные с ними приспособления для использования в бытовых электронных системах и в электронных системах зданий"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50428-2015 "Переключатели бытовых и аналогичных стационарных электрических установок. Дополнительный стандарт. Переключатели и относящееся к ним оборудование для применения в электронных системах жилых и общественных зданий"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60669-2-6-2015 "Выключатели бытовых и аналогичных стационарных электрических установок. Часть 2-6 Дополнительные требования к аварийным выключателям для внешних и внутренних осветительных приборов"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60670-1-2016 "Кожухи и оболочки для принадлежностей бытовых и аналогичных стационарных электрических установок.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60670-21-2013 "Коробки и корпусы для электрических аппаратов, устанавливаемые в стационарные электрические установки бытового и аналогичного назначения. Часть 21. Специальные требования к коробкам и корпусам, оснащенным приспособлениями для крепления устройств подвешивания"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60670-22-2016 "Оболочки и коробки для электрических устройств, устанавливаемых в стационарные электрические установки бытового и аналогичного назначения. Часть 22. Дополнительные требования к соединительным оболочкам и коробкам"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50827.3-2009 (МЭК 60670-22:2003) "Коробки и корпусы для электрических аппаратов, устанавливаемые в стационарные электрические установки бытового и аналогичного назначения. Часть 22. Специальные требования к соединительным коробкам и корпусам"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32126.23-2013 (IEC 60670-23:2006) "Коробки и корпусы для электрических аппаратов, устанавливаемые в стационарные электрические установки бытового и аналогичного назначения. Часть 23. Специальные требования к напольным коробкам и корпусам"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60670-24-2013 "Коробки и корпуса для электрических приборов, устанавливаемых в стационарные электрические установки бытового и аналогичного назначения. Часть 24. Дополнительные требования к корпусам для обшивки защитных устройств и другого электрооборудования с рассеиваемой мощностью"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60688-2015 Преобразователи электрические измерительные для преобразования электрических параметров переменного и постоянного тока в аналоговые и цифровые сигналы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60691-2017 "Вставки плавкие. Требования и руководство по применению"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60702-1-2017 "Кабели с минеральной изоляцией и концевые заделки к ним на номинальное напряжение не более 750 В. Часть 1. Кабели"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60702-2-2017 "Кабели с минеральной изоляцией и концевые заделки к ним на номинальное напряжение не более 750 В. Часть 2. Концевые заделки"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десятый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60715-2013 "Аппаратура распределения и управления низковольтная. Установка и крепление на направляющих электрических аппаратов в устройствах распределения и управления"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60728-11-2014 "Cети кабельные для передачи звуковых и телевизионных сигналов и интерактивных услуг. Часть 11. Безопасность"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60730-1-2016 "Автоматические электрические управляющие устройства бытового и аналогичного назначения. Часть 1. Общие требования" (разделы 23 и 26 не применяются)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60730-2-2-2011 "Автоматические электрические управляющие устройства бытового и аналогичного назначения. Часть 2-2. Частные требования к устройствам тепловой защиты двигателей"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60730-2-3-2014 "Автоматические электрические управляющие устройства бытового и аналогичного назначения. Часть 2-3. Частные требования к устройствам тепловой защиты для пускорегулирующих аппаратов трубчатых люминесцентных ламп"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60730-2-4-2011 "Автоматические электрические управляющие устройства бытового и аналогичного назначения. Часть 2-4. Частные требования к устройствам тепловой защиты двигателей мотор- компрессоров герметичного и полугерметичного типов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60730-2-5-2017 "Автоматические электрические управляющие устройства. Часть 2-5. Частные требования к автоматическим электрическим системам управления горелками"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IЕС 60730-2-6-2019 "Автоматические электрические управляющие устройства. Часть 2-6. Частные требования к автоматическим электрическим управляющим устройствам, чувствительным к давлению, включая требования к механическим характеристикам"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60730-2-7-2017 "Автоматические электрические управляющие устройства. Часть 2-7. Частные требования к таймерам и временным переключателям"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60730-2-8-2012 "Автоматические электрические управляющие устройства бытового и аналогичного назначения. Часть 2-8. Дополнительные требования к электроприводным водяным клапанам, включая требования к механическим характеристикам"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60730-2-9-2011 "Автоматические электрические управляющие устройства бытового и аналогичного назначения. Часть 2-9. Частные требования к термочувствительным устройствам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60730-2-10-2013 "Автоматические электрические управляющие устройства бытового и аналогичного назначения. Часть 2-10. Частные требования к пусковым реле электродвигателей"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32128.2.11-2013 (IEC 60730-2-11:2006) "Автоматические электрические управляющие устройства бытового и аналогичного назначения. Часть 2-11. Частные требования к регуляторам энергии"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60730-2-12-2017 "Автоматические электрические управляющие устройства.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2-12. Частные требования к электрически управляемым дверным замкам"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60730-2-13-2019 "Автоматические электрические управляющие устройства.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2-13. Частные требования к управляющим устройствам, чувствительным к влажности"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60730-2-14-2019 "Автоматические электрические управляющие устройства.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2-14. Частные требования к электрическим приводам"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60730-2-15-2019 "Автоматические электрические управляющие устройства.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2-15. Частные требования к автоматическим электрическим управляющим устройствам, чувствительным к расходу воздуха, расходу воды и уровню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60730-2-19-2012 "Автоматические электрические управляющие устройства бытового и аналогичного назначения. Часть 2-19. Частные требования к электрическим управляемым масляным вентилям, включая механические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60730-2-22-2017 "Автоматические электрические управляющие устройства.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2-22. Частные требования к устройствам тепловой защиты двигателей"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60745-1-2011 "Машины ручные электрические. Безопасность и методы испытаний.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60745-1-2009 "Машины ручные электрические. Безопасность и методы испытаний.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60745-1-2012 "Инструмент ручной электромеханический. Безопасность.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60745-2-2-2011 "Машины ручные электрические. Безопасность и методы испытаний. Часть 2-2. Частные требования к шуруповертам и ударным гайковертам"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60745-2-3-2011 "Машины ручные электрические. Безопасность и методы испытаний. Часть 2-3. Частные требования к шлифовальным, дисковым шлифовальным и полировальным машинам с вращательным движением рабочего инструмента"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60745-2-4-2011 "Машины ручные электрические. Безопасность и методы испытаний. Часть 2-4. Частные требования к плоскошлифовальным и ленточно-шлифовальным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60745-2-5-2014 "Машины ручные электрические. Безопасность и методы испытаний. Часть 2-5. Частные требования к дисковым пилам"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30700-2000 (МЭК 745-2-7-89) "Машины ручные электрические. Частные требования безопасности и методы испытаний пистолетов-распылителей невоспламеняющихся жидкостей"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60745-2-9-2011 "Машины ручные электрические. Безопасность и методы испытаний. Часть 2-9. Частные требования к машинам для нарезания внутренней резьбы"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60745-2-11-2014 "Машины ручные электрические. Безопасность и методы испытаний. Часть 2-11. Частные требования к пилам с возвратно- поступательным движением рабочего инструмента (лобзикам и ножовочным пилам)"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60745-2-12-2013 "Машины ручные электрические. Безопасность и методы испытаний. Часть 2-12. Дополнительные методы к вибраторам для уплотнения бетонной смеси"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30506-97 (МЭК 745-2-13-89) "Машины ручные электрические. Частные требования безопасности и методы испытаний цепных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60745-2-13-2012 "Машины ручные электрические. Безопасность и методы испытаний. Часть 2-13. Частные требования к цепным пилам"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60745-2-14-2014 "Машины ручные электрические. Безопасность и методы испытаний. Часть 2-14. Частные требования к рубанкам"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30505-97 (МЭК 745-2-15-84) "Машины ручные электрические. Частные требования безопасности и методы испытаний машин для подрезки живой изгороди и стрижки газонов"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60745-2-15-2012 "Машины ручные электрические. Безопасность и методы испытаний. Часть 2-15. Частные требования к машинам для подрезки живой изгороди"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первый – четвертый и шестой –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30701-2001 (МЭК 745-2-16-93) "Машины ручные электрические. Частные требования безопасности и методы испытаний скобозабивных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60745-2-16-2012 "Машины ручные электрические. Безопасность и методы испытаний. Часть 2-16. Частные требования к скобозабивным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60745-2-17-2014 "Машины ручные электрические. Безопасность и методы испытаний. Часть 2-17. Частные требования к ручным фасонно- фрезерным машинам и машинам для обрезки кромок"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60745-2-18-2014 "Машины ручные электрические. Безопасность и методы испытаний. Часть 2-18. Частные требования к обвязочным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60745-2-19-2014 "Машины ручные электрические. Безопасность и методы испытаний. Часть 2-18. Частные требования к ламельным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60745-2-20-2011 "Машины ручные электрические. Безопасность и методы испытаний. Часть 2-20. Частные требования к ленточным пилам"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60745-2-22-2014 "Машины ручные электрические. Безопасность и методы испытаний. Часть 2-22. Частные требования к отрезным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четвертый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60799-2011 "Электроустановочные устройства. Шнуры-соединители и шнуры для межсоединений"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60800-2012 "Кабели нагревательные на номинальное напряжение 300/500 В для обогрева помещений и предотвращения образования льда"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первый – третий, пятый и двенадцатый статьи 4, статья 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60825-1-2013 "Безопасность лазерной аппаратуры. Часть 1. Классификация оборудования, требования и руководство для пользователей"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60825-1-2017 "Безопасность лазерных изделий. Часть 1. Классификация оборудования и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пятый,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60825-2-2013 "Безопасность лазерной аппаратуры. Часть 2. Безопасность волоконно-оптических систем связи"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60825-4-2014 "Безопасность лазерной аппаратуры. Часть 4. Средства защиты от лазерного излучения"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пятый,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60825-12-2013 "Безопасность лазерной аппаратуры. Часть 12. Безопасность систем оптической связи в свободном пространстве, используемых для передачи информации"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шестой, восьмой,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60831-1-2017 "Конденсаторы шунтирующие силовые самовосстанавливающегося типа для систем переменного тока на номинальное напряжение до 1 кВ включительно. Часть 1. Общие положения. Эксплуатационные характеристики, испытания и классификация. Требования безопасности. Руководство по установке и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60838-1-2016 "Патроны ламповые различных типов. Часть 1.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60838-2-1-2014 "Патроны различные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ламп. Часть 2-1. Частные требования к патронам S14"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60838-2-2-2013 "Патроны ламповые различных типов. Часть 2-2. Дополнительные требования. Соединители для модулей со светоизлучающими диодами"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30988.1-2020 "Соединители электрические штепсельные бытового и аналогичного назначения. Часть 1.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60884-2-1-2016 "Соединители электрические штепсельные бытового и аналогичного назначения. Часть 2-1. Дополнительные требования к вилкам с плавкими предохранителями"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60884-2-2-2017 "Соединители электрические штепсельные бытового и аналогичного назначения. Часть 2-2. Дополнительные требования к штепсельным розеткам для бытовых приборов"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60884-2-3-2017 "Соединители электрические штепсельные бытового и аналогичного назначения. Часть 2-3. Дополнительные требования к штепсельным розеткам с выключателями без блокировки для стационарных электроустановок"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60884-2-4-2016 "Соединители электрические штепсельные бытового и аналогичного назначения. Часть 2-4. Дополнительные требования к вилкам и розеткам для системы БСНН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30988.2.5-2003 (МЭК 60884-2-5:1995) "Соединители электрические штепсельные бытового и аналогичного назначения. Часть 2. Дополнительные требования к переходникам (адаптерам)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30988.2.6-2012 (IEC 60884-2-6:1997) "Соединители электрические штепсельные бытового и аналогичного назначения. Часть 2-6. Дополнительные требования к розеткам с выключателями с блокировкой для стационарных установок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60884-2-7-2016 "Соединители электрические штепсельные бытового и аналогичного назначения. Часть 2-7. Дополнительные требования к комплектам удлинительных шнуров" (пункт 15.1 раздела 15 не применяется)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60898-1-2020 Аппаратура малогабаритная электрическая. Автоматические выключатели для защиты от сверхтоков бытового и аналогичного назначения. Часть 1. Автоматические выключатели для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60898-2-2011 "Выключатели автоматические для защиты от сверхтоков электроустановок бытового и аналогичного назначения. Часть 2. Выключатели автоматические для переменного и постоянного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шестой,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60931-1-2013 "Конденсаторы шунтирующие силовые несамовосстанавливающегося типа для систем, переменного тока, имеющих номинальное напряжение до 1000 В включительно. Часть 1. Общие положения. Характеристика, испытание и номинальные параметры. Требования техники безопасности. Руководство по монтажу и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60931-2-2013 "Конденсаторы шунтирующие силовые несамовосстанавливающиеся для систем с переменным током и номинальным напряжением до 1000 В (включительно). Часть 2. Испытание на старение и испытание на разрушение"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шестой и восьмой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60931-3-2013 "Конденсаторы шунтирующие силовые несамовосстанавливающиеся для систем переменного тока с номинальным напряжением до 1000 В включительно. Часть 3. Внутренние плавкие предохранители"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60934-2015 "Выключатели автоматические для оборудования (CBE)"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60947-1-2017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правила" (за исключением п. 7.3)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60947-2-2021 "Аппаратура распределения и управления низковольтная.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2. Автоматические выключатели"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60947-2-2014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Автоматические выключатели" (за исключением п.7.3)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60947-3-2016 "Аппаратура распределения и управления низковольтная. Часть 3. Выключатели, разъединители, выключатели-разъединители и комбинации их с предохранителями" (за исключением п. 7.3)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МЭК 60947-3-2011 "Аппаратура коммутационная и механизмы управления низковольтные комплектные. Часть 3. Выключатели, разъединители, выключатели-разъединители и блоки предохранителей"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60947-4-1-2015 "Аппаратура коммутационная и механизмы управления низковольтные комплектные. Часть 4-1. Контакторы и пускатели электродвигателей. Электромеханические контакторы и пускатели электродвигателей"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60947-4-2-2017 "Аппаратура распределения и управления низковольтные.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4-2. Контакторы и пускатели электродвигателей. Полупроводниковые контроллеры и пускатели для электродвигателей переменного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60947-4-3-2017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4-3. Контакторы и пускатели электродвигателей. Полупроводниковые контроллеры и контакторы переменного тока для нагрузок, отличных от нагрузок двигателей"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60947-5-1-2014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5-1. Аппараты и коммутационные элементы цепей управления. Электромеханические устройства цепей управления"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60947-5-2-2012 "Аппаратура распределения и управления низковольтная.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5-2. Аппараты и коммутационные элементы цепей управления. Бесконтактные датчики"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шестой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60947-5-5-2017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5-5. Устройства и коммутационные элементы цепей управления. Электрические устройства аварийной остановки с механической функцией фиксации"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60947-5-7-2017 "Аппаратура коммутационная и аппаратура управления низковольтная. Часть 5-7. Устройства и коммутационные элементы цепей управления. Требования к бесконтактным устройствам с аналоговым выходом"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60947-5-8-2017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5-8. Аппараты и элементы коммутации для цепей управления. Трехпозиционные переключатели с функцией разблокировки"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60947-5-9-2017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5-9. Устройства и коммутационные элементы цепей управления. Коммутаторы скорости потока"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60947-6-1-2016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6-1. Аппаратура многофункциональная. Аппаратура коммутационная переключения"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60947-6-1-2012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6-1. Оборудование многофункциональное. Оборудование переключения коммутационное"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60947-6-2-2013 "Аппаратура распределения и управления низковольтная.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6-2. Оборудование многофункциональное. Коммутационные устройства (или оборудование) управления и защиты"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60947-7-1-2016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7-1. Электрооборудование вспомогательное. Колодки клеммные для медных проводников"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60947-7-2-2016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7-2. Электрооборудование вспомогательное. Колодки клеммные защитных проводников для присоединения медных проводников"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60947-7-3-2016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7-3. Электрооборудование вспомогательное. Требования безопасности к колодке выводов для плавких предохранителей"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60947-8-2015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8. Устройства управления встроенной тепловой защиты (РТС) вращающихся электрических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60950-1-2014 "Оборудование информационных технологий. Требования безопасности.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 и шестой – десятый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60950-21-2013 "Оборудование информационных технологий. Требования безопасности. Часть 21. Удаленное электропитание"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60950-22-2013 "Оборудование информационных технологий. Требования безопасности. Часть 22. Оборудование, предназначенное для установки на открытом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60950-23-2011 "Оборудование информационных технологий. Требования безопасности. Часть 23. Оборудование для хранения больших объемов данных"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31999-2012 (IEC 60968:1988) "Лампы со встроенными пускорегулирующими аппаратами для общего освещения.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60974-1-2012 "Оборудование для дуговой сварки. Часть 1. Источники сварочного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60974-2-2014 "Оборудование для дуговой сварки. Часть 2. Системы жидкостного охлаждения"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60974-3-2014 "Оборудование для дуговой сварки. Часть 3. Устройства зажигания и стабилизации дуги"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60974-5-2014 "Оборудование для дуговой сварки. Часть 5. Механизм подачи проволоки"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60974-6-2017 "Оборудование для дуговой сварки. Часть 6.Оборудование для работы в ограниченном режиме"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60974-7-2015 "Оборудование для дуговой сварки. Часть 7. Горелки"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60974-8-2014 "Оборудование для дуговой сварки. Часть 8. Пульты подачи газа для сварочных систем и систем плазменной резки"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60974-11-2014 "Оборудование для дуговой сварки. Часть 11. Электрододержатели"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60974-12-2014 "Оборудование для дуговой сварки. Часть 12. Соединительные устройства для сварочных кабелей"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60974-13-2016 "Оборудование для дуговой сварки. Часть 13. Зажимное устройство сварочной машины"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60998-1-2017 "Соединительные устройства для низковольтных цепей бытового и аналогичного назначения.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60998-2-1-2013 "Соединительные устройства для низковольтных цепей бытового и аналогичного назначения. Часть 2-1. Дополнительные требования к соединительным устройствам с резьбовыми зажимами, используемыми в качестве отдельных узлов"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60998-2-2-2013 "Соединительные устройства для низковольтных цепей бытового и аналогичного назначения. Часть 2-2. Дополнительные требования к соединительным устройствам с безвинтовыми зажимами, используемыми в качестве отдельных узлов"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60998-2-3-2017 "Соединительные устройства для низковольтных цепей бытового и аналогичного назначения. Часть 2-3. Дополнительные требования к контактным зажимам, прокалывающим изоляцию медных проводников для их соединения"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60998-2-4-2013 "Соединительные устройства для низковольтных цепей бытового и аналогичного назначения. Часть 2-4. Дополнительные требования к устройствам соединения скруткой"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31602.1-2012 (IEC 60999-1:1999) "Соединительные устройства. Требования безопасности к контактным зажимам. Часть 1. Требования к винтовым и безвинтовым контактным зажимам для соединения медных проводников с номинальным сечением от 0,2 до 35 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31602.2-2012 (IEC 60999-2:1995) "Соединительные устройства. Требования безопасности к контактным зажимам. Часть 2. Дополнительные требования к винтовым и безвинтовым контактным зажимам для соединения медных проводников с номинальным сечением от 35 до 300 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61008-1-2020 "Выключатели автоматические, управляемые дифференциальным током, бытового и аналогичного назначения без встроенной защиты от сверхтоков. Часть 1.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31601.2.1-2012 (IEC 61008-2-1:1990) "Выключатели автоматические, управляемые дифференциальным током, бытового и аналогичного назначения без встроенной защиты от сверхтоков. Часть 2-1. Применяемость основных норм к ВДТ, функционально независящим от напряжения сети"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61009-1-2020 "Выключатели автоматические, срабатывающие от остаточного тока, со встроенной защитой от тока перегрузки, бытовые и аналогичного назначения. Часть 1. Общие правила"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31225.2.1-2012 (IEC 61009-2-1:1991) "Выключатели автоматические, управляемые дифференциальным током, бытового и аналогичного назначения со встроенной защитой от сверхтоков. Часть 2-1. Применяемость основных норм к АВДТ, функционально независящим от напряжения сети"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61010-1-2014 "Безопасность электрических контрольно-измерительных приборов и лабораторного оборудования.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61010-2-010-2013 "Безопасность электрических контрольно-измерительных приборов и лабораторного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2-010. Частные требования к лабораторному оборудованию для нагревания материалов"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61010-2-020-2013 "Безопасность электрических контрольно-измерительных приборов и лабораторного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2-020. Частные требования к лабораторным центрифугам"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61010-2-030-2013 "Безопасность электрических контрольно-измерительных приборов и лабораторного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2-030. Частные требования для испытательных и измерительных цепей"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61010-2-032-2014 "Безопасность электрических контрольно-измерительных приборов и лабораторного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2-032. Частные требования к ручным и управляемым вручную датчикам тока для электрических испытаний и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61010-2-033-2013 "Безопасность электрических контрольно-измерительных приборов и лабораторного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2-033. Частные требования к портативным мультиметрам и другим измерительным приборам для бытового и профессионального применения, обеспечивающим измерение сетевого напряжения"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61010-2-040-2018 "Безопасность электрических контрольно-измерительных приборов и лабораторного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2-040. Дополнительные требования к стерилизаторам и моечным дезинфекторам, применяемым для обработки медицинских материалов"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61010-2-051-2014 "Безопасность электрических контрольно-измерительных приборов и лабораторного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2-051. Частные требования к лабораторному оборудованию для перемешивания и взбалтывания"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61010-2-061-2014 "Безопасность электрических контрольно-измерительных приборов и лабораторного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2-061. Частные требования к лабораторным атомным спектрометрам с термической атомизацией и ионизацией"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61010-2-081-2013 "Безопасность электрических контрольно-измерительных приборов и лабораторного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2-081. Частные требования к автоматическому и полуавтоматическому лабораторному оборудованию для проведения анализов и других целей"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61010-2-201-2017 "Безопасность электрических контрольно-измерительных приборов и лабораторного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2-201. Частные требования к приборам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61010-031-2013 "Безопасность электрических контрольно-измерительных приборов и лабораторного оборудования. Часть 031. Требования безопасности к портативным измерительным щупам для электрических измерений и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61029-1-2012 "Машины переносные электрические. Общие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61029-2-1-2011 "Машины переносные электрические. Частные требования безопасности и методы испытаний дисковых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61029-2-2-2011 "Машины переносные электрические. Частные требования безопасности и методы испытаний радиально-рычажных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61029-2-3-2011 "Машины переносные электрические. Частные требования безопасности и методы испытаний строгальных и рейсмусовых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61029-2-4-2012 "Машины переносные электрические. Частные требования безопасности и методы испытаний настольных шлифовальных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61029-2-5-2011 "Машины переносные электрические. Частные требования безопасности и методы испытаний ленточных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61029-2-6-2011 "Машины переносные электрические. Частные требования безопасности и методы испытаний машин для сверления алмазными сверлами с подачей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61029-2-7-2011 "Машины переносные электрические. Частные требования безопасности и методы испытаний алмазных пил с подачей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61029-2-8-2011 "Машины переносные электрические. Частные требования безопасности и методы испытаний одношпиндельных вертикальных фрезерно-модельных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61029-2-9-2012 "Машины переносные электрические. Частные требования безопасности и методы испытаний торцовочных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61029-2-11-2012 "Машины переносные электрические. Часть 2-11. Частные требования безопасности и методы испытаний комбинированных дисковых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61029-2-12-2014 "Машины переносные электрические. Часть 2-12. Частные требования безопасности и методы испытаний к машинам для нарезки внешней резьбы"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61028-2017 "Приборы электроизмерительные. Двухкоординатные самописцы"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61048-2011 "Вспомогательные приспособления для ламп. Конденсаторы для цепей трубчатых люминесцентных и других разрядных ламп. Общие требования и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61050-2011 "Трансформаторы для трубчатых разрядных ламп с напряжением холостого хода, превышающим 1000 В (прежнее название – "Неоновые трансформаторы"). Общие требования и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61058-1-2012 "Выключатели для электроприборов.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61058-2-1-2013 "Выключатели для электрических бытовых приборов. Часть 2-1. Дополнительные требования к шнуровым выключателям"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61058-2-4-2012 "Выключатели для электрических бытовых приборов. Часть 2-4. Дополнительные требования к независимо устанавливаемым выключателям"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61058-2-5-2012 "Выключатели для электроприборов. Часть 2-5. Дополнительные требования к переключателям полюсов"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61071-2014 "Конденсаторы силовые электронные"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61095-2015 "Контакторы электромеханические бытового и аналогичного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31637-2012 (IEC 61095:1992) "Контакторы электромеханические бытовые и аналогичного применения"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61131-2-2012 "Контроллеры программируемые. Часть 2. Требования к оборудованию и испытания" (за исключением раздела 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61138-2016 "Кабели для переносного оборудования, предназначенного для заземления и опережающей защиты от токов короткого замыкания"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 и пятый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61140-2012 "Защита от поражения электрическим током. Общие положения безопасности установок и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61184-2011 "Патроны байонетные"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51288-99 (МЭК 1187-93) "Средства измерений электрических и магнитных величин. Эксплуатационные документы"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61195-2019 "Лампы люминесцентные двухцокольные.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61199-2019 "Лампы люминесцентные одноцокольные.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пятый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61204-2013 "Источники питания постоянного тока низковольтные. Рабочие характеристики"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61204-7-2014 "Источники питания постоянного тока низковольтные. Часть 7.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61210-2017 "Устройства присоединительные. Зажимы плоские быстросоединяемые для медных электрических проводников.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31223-2012 (IEC 61242:1995) "Удлинители бытового и аналогичного назначения на кабельных катушках.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61243-3-2014 "Работа под напряжением. Индикаторы напряжения. Часть 3. Индикаторы низкого напряжения двухполюсного типа"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61270-1-2013 "Конденсаторы для микроволновых печей.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61293-2016 "Оборудование электрическое. Маркировка с указанием номинальных значений характеристик источников электропитания. Требования техники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пятый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61310-1-2005 "Безопасность машин. Индикация, маркировка и запуск. Часть 1. Требования к визуальным, звуковым и осязаемым сигналам"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МЭК 61310-1-2008 "Безопасность машин. Индикация, маркировка и запуск. Часть 1. Требования к визуальным, звуковым и осязаемым сигналам"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61310-2-2016 "Безопасность машинного оборудования. Индикация, маркировка и приведение в действие. Часть 2. Требования для маркировки"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61310-2-2005 "Безопасность машин. Индикация, маркировка и запуск. Часть 2. Требования к маркировке"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МЭК 61310-2-2008 "Безопасность машин. Индикация, маркировка и запуск. Часть 2. Требование к маркировке"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61310-3-2016 "Безопасность машин. Индикация, маркировка и приведение в действие. Часть 3. Требования к расположению и работе исполнительных механизмов"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61310-3-2005 "Безопасность машин. Индикация, маркировка и запуск. Часть 3. Требования к размещению и функционированию органов управления"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61316-2017 "Катушки для промышленных кабелей"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первый – четвертый и шестой –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61347-1-2019 "Аппараты пускорегулирующие для ламп. Часть 1. Общие требования и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61347-1-2011 "Устройства управления лампами. Часть 1. Общие требования и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61347-1-2008 "Аппараты пускорегулирующие для ламп. Часть 1. Общие требования и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ІЕС 61347-1-2013 "Аппаратура управления ламповая. Часть 1. Общие требования и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61347-2-2-2014 "Аппараты пускорегулирующие для ламп. Часть 2-2. Дополнительные требования к электронным понижающим преобразователям, работающим от источников постоянного или переменного тока, для ламп накаливания"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61347-2-3-2011 "Устройства управления для ламп. Часть 2-3. Частные требования к аппаратам пускорегулирующим электронным, питаемым от источников переменного тока, для трубчатых люминесцентных ламп"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61347-2-7-2014 "Устройства управления лампами. Часть 2-7. Частные требования к электронным пускорегулирующим аппаратам, работающий от батарей, применяемым для аварийного освещения (автономного)"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61347-2-8-2017 "Устройства управления лампами. Часть 2-8. Частные требования к пускорегулирующим аппаратам для люминесцентных ламп"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61347-2-8-2011 "Устройства управления лампами. Часть 2-8. Частные требования к пускорегулирующим аппаратам для люминесцентных ламп"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61347-2-9-2014 "Устройства управления лампами. Часть 2-9. Частные требования к электромагнитным пускорегулирующим аппаратам для разрядных ламп (кроме люминесцентных ламп)"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61347-2-10-2014 "Аппараты пускорегулирующие для ламп. Часть 2-10. Дополнительные требования к электронным инверторам и преобразователям для высокочастотных трубчатых газоразрядных ламп (неоновых ламп) холодного запуска"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61347-2-11-2014 "Аппараты пускорегулирующие для ламп. Часть 2-11. Дополнительные требования к вспомогательным электронным схемам для светильников"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61347-2-12-2015 "Аппараты пускорегулирующие для ламп. Часть 2-12. Дополнительные требования к электронным балластам постоянного или переменного тока, для газоразрядных ламп (за исключением люминесцентных ламп)"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61347-2-13-2013 "Аппараты пускорегулирующие для ламп. Часть 2-13. Дополнительные требования к электронным пускорегулирующим аппаратам с напряжением питания постоянного или переменного тока для модулей со светоизлучающими диодами"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61386.1-2014 "Трубные системы для прокладки кабелей.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61386.21-2015 "Трубные системы для прокладки кабелей. Часть 21. Жесткие трубные системы"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61386.22-2014 "Трубные системы для прокладки кабелей. Часть 22. Гибкие трубные системы"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61386.23-2015 "Трубные системы для прокладки кабелей. Часть 23. Трубные системы повышенной гибкости"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61386.24-2014 "Трубные системы для прокладки кабелей. Часть 24. Трубные системы для прокладки в земле"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61386.25-2015 "Трубные системы для прокладки кабелей. Часть 25. Устройства для крепления труб"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61439-1-2013 "Устройства комплектные низковольтные распределения и управления.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1. Общие требования" (за исключением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9.4)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51321.1-2007 (МЭК 60439-1:2004) "Устройства комплектные низковольтные распределения и управления. Часть 1. Устройства, испытанные полностью или частично.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61439-2-2015 "Устройства комплектные низковольтные распределения и управления. Часть 2. Устройства распределения и управления электроэнергией"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61439-3-2015 "Устройства комплектные низковольтные распределения и управления.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Распределительные щиты, предназначенные для управления неквалифицированными лицами"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60439-3-2012 "Устройства комплектные низковольтные распределения и управления.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Дополнительные требования к устройствам распределения и управления, предназначенным для эксплуатации в местах, доступных неквалифицированному персоналу,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61439-4-2015 "Устройства комплектные низковольтные распределения и управления.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4. Частные требования к комплектным устройствам, используемым на строительных площадках"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60439-4-2013 "Низковольтные комплектные устройства распределения и управления. Часть 4. Дополнительные требования к устройствам для строительных площадок"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61439-5-2017 "Устройства комплектные низковольтные распределения и управления.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Комплектные устройства для силового распределения в сетях общественного 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61439-6-2017 "Низковольтные комплектные устройства распределения и управления. Часть 6. Системы сборных шин (шинопроводы)"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61439-7-2021 "Устройства распределения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управления комплектные низковольтные. Часть 7. Комплектные устройства специального применения, например, на стоянках для яхт, кемпингах, рыночных площадях, станциях зарядки электрических транспортных средств"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61534-1-2019 "Системы шинопроводные.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61534.1-2014 "Системы шинопроводов.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61534-21-2019 "Системы шинопроводные. Часть 21. Дополнительные требования к системам шинопроводов для настенного и потолочного монтажа"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61534.21-2014 "Системы шинопроводов. Часть 21. Дополнительные требования к системам шинопроводов, предназначенным для установки на стенах и потолке"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61534-22-2019 "Системы шинопроводные. Часть 22. Дополнительные требования к системам шинопроводов, предназначенным для установки на полу и под полом"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61534.22-2014 "Системы шинопроводов. Часть 22. Дополнительные требования к системам шинопроводов, предназначенным для установки на полу или под полом"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61535-2015 "Соединители установочные для неразъемного соединения в стационарных установках"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шестой, восьмой, девятый,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52868-2007 (МЭК 61537:2006) "Системы кабельных лотков и системы кабельных лестниц для прокладки кабелей.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шестой, восьмой, девятый,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31604-2012 (IEC 61545:1996) "Соединительные устройства. Устройства для присоединения алюминиевых проводников к зажимам из любого материала и медных проводников к зажимам из алюминиевых сплавов.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61549-2012 "Лампы различного назначения.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54127-1-2010 (МЭК 61557-1:2007) "Сети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испытания, измерения или контроля средств защиты.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шестой,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61557-2-2013 "Сети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испытаний, измерений или контроля средств защиты. Часть 2. Сопротивление изоляции"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61557-3-2013 "Сети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испытания, измерения или контроля средств защиты. Часть 3. Полное сопротивление контура"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61557-4-2013 "Сети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испытаний, измерений или контроля средств защиты. Часть 4. Сопротивление заземления и эквипотенциального соединения"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61557-5-2013 "Сети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испытаний, измерений или контроля средств защиты. Часть 5. Сопротивление заземлителя относительно земли"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61557-6-2013 "Сети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испытаний, измерений или контроля средств защиты. Часть 6. Устройства защитные, управляемые дифференциальным током, в ТТ и ТN системах"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61557-7-2013 "Сети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испытаний, измерений или контроля средств защиты. Часть 7. Порядок следования фаз"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61557-8-2015 "Сети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испытания, измерения или контроля средств защиты. Часть 8. Устройства контроля изоляции в IT-системах"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61557-9-2015 "Сети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испытания, измерения или контроля средств защиты. Часть 9. Аппаратура для выявления мест повреждения изоляции в it-системах"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61557-10-2015 "Электрическая безопасность в низковольтных распределительных системах до 1000 В переменного тока 1500 В постоянного тока. Оборудование для испытания, измерения или контроля защитных устройств. Часть 10. Комплексное измерительное оборудование для испытания, измерения или мониторинга защитных устройств"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61557-11-2015 "Сети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испытания, измерения или контроля средств защиты. Часть 11. Эффективность устройств контроля дифференциального тока (укдт) типа a и типа b в системах TT, TN и IT"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61557-12-2015 "Сети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испытания, измерения или контроля средств защиты. Часть 12. Устройства для измерения и контроля рабочих характеристик (PMD)"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61557-13-2014 "Сети электрические распределительные низковольтные до 1000 В переменного тока и 1500 В постоянного тока. Безопасность. Оборудование для испытания, измерения или контроля средств защиты. Часть 13. Ручные и управляемые вручную клеммы и датчики тока для измерения утечки тока в электрораспределительных системах"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61558-1-2012 "Безопасность силовых трансформаторов, источников питания, электрических реакторов и аналогичных изделий. Часть 1.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61558-2-1-2015 "Безопасность силовых трансформаторов, источников питания, реакторов и аналогичных изделий. Часть 2-1. Дополнительные требования и методы испытаний отделяющих трансформаторов и источников питания с отделяющими трансформаторами общего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61558-2-2-2015 "Безопасность силовых трансформаторов, блоков питания, реакторов и аналогичного оборудования. Часть 2-2. Дополнительные требования и испытания регулировочных трансформаторов и блоков питания с регулировочными трансформаторами"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61558-2-3-2015 "Безопасность силовых трансформаторов, источников питания, реакторов и аналогичных изделий. Часть 2-3. Дополнительные требования и методы испытаний трансформаторов розжига газовых и жидкотопливных горелок"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61558-2-4-2015 "Безопасность трансформаторов, реакторов, блоков питания и аналогичного оборудования с напряжением питания до 1100 В. Часть 2-4. Дополнительные требования и испытания изолирующих трансформаторов и блоков питания с изолирующими трансформаторами"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61558-2-5-2013 "Безопасность силовых трансформаторов, блоков питания и аналогичного оборудования. Часть 2-5. Дополнительные требования к трансформаторам и блокам питания для электробритв"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61558-2-6-2012 "Безопасность трансформаторов, электрических реакторов, источников питания и аналогичных изделий с напряжением питания до 1100 В. Часть 2-6. Дополнительные требования и методы испытаний безопасных разделительных трансформаторов и источников питания с безопасными разделительными трансформаторами"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61558-2-7-2012 "Трансформаторы силовые, блоки питания, реакторы и аналогичные изделия. Безопасность. Часть 2-7. Частные требования к трансформаторам и энергоснабжению для игрушек"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61558-2-8-2015 "Безопасность силовых трансформаторов, источников питания, реакторов и аналогичных изделий. Часть 2-8. Дополнительные требования и методы испытаний трансформаторов и блоков питания для звонков и устройств звуковой сигнализации"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61558-2-9-2015 "Безопасность силовых трансформаторов, источников питания, реакторов и аналогичных изделий. Часть 2-9. Дополнительные требования и методы испытаний трансформаторов и блоков питания для переносных светильников класса III с вольфрамовыми лампами накаливания"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61558-2-12-2015 "Безопасность силовых трансформаторов, источников питания, реакторов и аналогичных изделий. Часть 2-12. Дополнительные требования и методы испытаний трансформаторов со стабилизированным вторичным напряжением и стабилизированных блоков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61558-2-13-2015 "Безопасность силовых трансформаторов, источников питания, реакторов и аналогичных изделий. Часть 2-13. Дополнительные требования и методы испытаний автотрансформаторов и блоков питания с автотрансформаторами"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61558-2-14-2015 "Безопасность силовых трансформаторов, источников питания, реакторов и аналогичных изделий. Часть 2-14. Дополнительные требования и методы испытаний регулировочных трансформаторов и источников питания, встроенных в регулировочные трансформаторы"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61558-2-15-2015 "Безопасность силовых трансформаторов, источников питания, реакторов и аналогичных изделий. Часть 2-15. Дополнительные требования и методы испытаний разделительных трансформаторов для электросетей медицинских помещений"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61558-2-16-2015 "Безопасность силовых трансформаторов, источников питания, реакторов и аналогичных изделий. Часть 2-16. Дополнительные требования и методы испытаний импульсных блоков питания и трансформаторов для импульсных блоков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61558-2-20-2015 "Безопасность силовых трансформаторов, источников питания, реакторов и аналогичных изделий. Часть 2-20. Дополнительные требования и методы испытаний реакторов малой мощности"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61558-2-23-2015 "Безопасность силовых трансформаторов, источников питания, реакторов и аналогичных изделий. Часть 2-23. Дополнительные требования и методы испытаний трансформаторов и блоков питания для строительных площадок"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61643-11-2013 "Низковольтные устройства для защиты от импульсных перенапряжений. Часть 11. Устройства для защиты от импульсных перенапряжений в низковольтных силовых системах"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61643-21-2014 "Устройства защиты от перенапряжений низковольтные. Часть 21. Устройства защиты от перенапряжений, подсоединенные к телекоммуникационным и сигнализационным сетям. Требования к эксплуатационным характеристикам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61730-1-2019 "Модули фотоэлектрические. Оценка безопасности. Часть 1. Требования к конструкции"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58809.1-2020 (МЭК 61730-1:2016) "Модули фотоэлектрические. Оценка безопасности. Часть 1.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седьмой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61770-2012 "Приборы электрические, присоединяемые к сетям водоснабжения. Предотвращение обратного сифонирования и повреждения соединительных шлангов"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61800-5-1-2019 "Системы силовых электрических приводов с регулируемой скоростью. Часть 5-1. Требования безопасности. Электро-, тепло- и энергобезопасность"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61812-1-2013 "Реле с нормируемым временем промышленного назначения. Часть 1. Требования и испытания" (за исключением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61851-1-2017 "Система зарядки электрических транспортных средств проводная.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61851-1-2008 "Система зарядки электрических транспортных средств проводная. Часть 1. Общие требования"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61851-1-2013 "Система зарядки электрических транспортных средств проводная. Часть 1. Общие требования"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61851-21-2016 "Проводная система зарядки электрических транспортных средств. Часть 21. Требования к электрическим транспортным средствам в части подключения к источнику питания переменного или постоянного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61851-21-2007 "Проводная система зарядки электрических транспортных средств. Часть 21. Требования к электрическим транспортным средствам в части подключения к источнику питания переменного или постоянного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61851-22-2017 "Системы зарядки электрических транспортных средств проводная. Часть 22. Станция зарядки переменным током для электрических транспортных средств"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61851-23-2017 "Система зарядки электрических транспортных средств проводная. Часть 23. Станция зарядки постоянным током для электрических транспортных средств"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61851-24-2017 "Система зарядки электрических транспортных средств проводная. Часть 24. Цифровая связь между станцией зарядки постоянным током для электрических транспортных средств (EV) и электрическим транспортным средством для контроля зарядки постоянным током"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61869-1-2015 "Трансформаторы измерительные. Часть 1. Общие требования"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п. 6.11)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61869-2-2015 "Трансформаторы измерительные. Часть 2. Дополнительные требования к трансформаторам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IEC 61869-2-2013 "Трансформаторы измерительные. Часть 2. Дополнительные требования для токовых трансформаторов"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61869-3-2012 "Трансформаторы измерительные. Часть 3. Дополнительные требования к индуктивным трансформаторам напряжения"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61921-2013 "Конденсаторы силовые. Конденсаторные батареи для коррекции коэффициента мощности при низком напряжении"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61995-1-2017 "Устройства для подсоединения светильников бытового и аналогичного назначения.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61995-2-2017 "Устройства для подсоединения светильников (УПС) бытового и аналогичного назначения. Часть 2. Стандартные схемы для УПС"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62020-2017 "Электрооборудование вспомогательное. Устройства контроля дифференциального тока (RСMs) бытового и аналогичного назначения" (за исключением п. 8.18)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62026-1-2015 "Аппаратура распределения и управления низковольтная. Интерфейсы между контроллерами и приборами (CDI). Часть 1. Общие правила" (за исключением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8.2)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62026-3-2015 "Аппаратура распределения и управления низковольтная. Интерфейсы между контроллерами и приборами (CDI). Часть 3. Система связи DeviceNet" (за исключением п. 8.9)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62031-2016 "Модули светодиодные для общего освещения.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62035-2016 "Лампы газоразрядные (кроме люминесцентных ламп).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31948-2012 (IEC 62035:1999) "Лампы разрядные (кроме люминесцентных ламп). Требования безопасности"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62035-2007 "Лампы газоразрядные (кроме люминесцентных ламп). Требования безопасности"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62040-1-2018 "Системы бесперебойного энергоснабжения (UPS). Часть 1. Общие положения и требования безопасности к UPS"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62080-2017 "Устройства звуковой сигнализации бытового и аналогичного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62094-1-2017 "Световые индикаторные устройства для стационарных электроустановок бытового и аналогичного назначения.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62109-1-2019 "Безопасность силовых преобразователей для использования в фотоэлектрических системах.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62109-2-2019 "Безопасность силовых преобразователей для использования в фотоэлектрических системах. Часть 2. Дополнительные требования к инверторам"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62135-1-2017 "Оборудование для контактной сварки. Часть 1. Требования безопасности при проектировании, производстве и монтаже"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62196-1-2017 "Вилки, штепсельные розетки, соединители и входы транспортных средств. Проводная зарядка электрических транспортных средств. Часть 1. Зарядка электрических транспортных средств до 250 А включительно для переменного тока и 400 А для постоянного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62196-1-2013 "Вилки, штепсельные розетки, соединители и вводы для транспортных средств. Кондуктивная зарядка для электромобилей.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62196-2-2018 "Вилки, штепсельные розетки, переносные розетки и вводы транспортных средств. Проводная зарядка электрических транспортных средств. Часть 2. Требования к совместимости и взаимозаменяемости размеров вспомогательного оборудования переменного тока со штырями и контактными гнездами"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62196-2-2013 "Вилки, штепсельные розетки, соединители и вводы для транспортных средств. Кондуктивная зарядка для электромобилей. Часть 2. Требования размерной совместимости и взаимозаменяемости для штыревых разъемов и арматуры сети переменного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62196-3-2018 "Вилки, штепсельные розетки, переносные розетки и вводы транспортных средств. Проводная зарядка электрических транспортных средств. Часть 3. Требования к совместимости и взаимозаменяемости размеров соединительных устройств постоянного тока и переменного/постоянного тока со штырями и контактными гнездами для транспортных средств"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62208-2013 "Оболочки для низковольтных комплектных устройств распределения и управления.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62219-2014 "Провода для воздушных линий электропередачи, скрученные из профилированных проволок концентрическими повивами"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двенадцатый статьи 4, статья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EN 62233-2013 "Методы измерений электромагнитных полей, создаваемых бытовыми и аналогичными электрическими приборами, в части их воздействия на человека"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57903-2017 (МЭК 62253:2011) "Системы фотоэлектрические. Автономные насосные системы для подачи воды. Определение выходных характеристик. Выбор и оценка"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62275-2015 "Системы для прокладки кабелей. Кабельные стяжки для электроустановок"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62282-3-300-2015 "Технологии топливных элементов. Часть 3-300. Стационарные энергоустановки на топливных элементах. Монтаж"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62282-5-1-2015 "Технологии топливных элементов. Часть 5-1. Портативные энергоустановки на топливных элементах. Безопасность"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62310-1-2018 "Статические системы переключения (STS). Часть 1. Общие требования и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62311-2013 "Оценка электронного и электрического оборудования в отношении ограничений воздействия на человека электромагнитных полей (0 Гц – 300 ГГц)"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62368-1-2014 "Аудио-, видео- аппаратура, оборудование информационных технологий и техники связи. Часть 1.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62395-1-2016 "Системы обогрева трубопроводов, работающие на электрическом сопротивлении, для промышленного и коммерческого применения. Часть 1. Общие требования и требования к испытаниям"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62423-2013 "Автоматические выключатели, управляемые дифференциальным током типа F и типа В со встроенной и без встроенной защиты от сверхтоков бытового и аналогичного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62463-2018 "Приборы радиационной защиты. Рентгеновские системы для досмотра людей в целях обеспечения безопасности и обнаружения запрещенных предметов" (за исключением раздела 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62471-2013 "Фотобиологическая безопасность ламп и ламповых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62479-2013 "Оценка маломощного электронного и электрического оборудования на соответствие основным ограничениям, связанным с воздействием на человека электромагнитных полей (10 МГц – 300 ГГц)"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62493-2014 "Оценка осветительного оборудования, связанная с влиянием на человека электромагнитных полей"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62532-2016 "Лампы высокочастотные газоразрядные люминесцентные.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62560-2018 "Лампы со светоизлучающими диодами со встроенными балластами для общего освещения с напряжением питания свыше 50 В.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62560-2011 "Лампы со светоизлучающими диодами со встроенными балластами для общего освещения с напряжением питания свыше 50 В. Требования безопасности"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62560-2011 "Лампы светодиодные со встроенным устройством управления для общего освещения на напряжения свыше 50 В. Требования безопасности"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62606-2016 "Устройства защиты бытового и аналогичного назначения при дуговом пробое. Общие требования" (за исключением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8.15)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62626-1-2017 "Аппаратура коммутационная и управления низковольтная в оболочке. Часть 1. Выключатели-разъединители в оболочке, не охватываемые областью применения IEC 60947-3, для обеспечения разъединения при ремонте и техническом обслуживании"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IEC 62821-1-2015 "Кабели электрические. Кабели с изоляцией и оболочкой из термопласта, не содержащего галогенов, с низким дымовыделением на номинальное напряжение до 450/750 В включительно.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IEC 62821-3-2015 "Кабели электрические. Кабели с изоляцией и оболочкой из термопласта, не содержащего галогенов, с низким дымовыделением на номинальное напряжение до 450/750 В включительно. Часть 3. Гибкие кабели (шнуры)"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62841-1-2014 "Машины ручные, переносные и садово-огородные электрические. Безопасность и методы испытаний. Часть 1. Общие требования. Прямое применение"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62841-2-1-2019 "Машины ручные, переносные и садово-огородные электрические. Безопасность и методы испытаний. Часть 2-1. Частные требования к ручным сверлильным и ударным сверлильным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62841-2-2-2015 "Машины ручные, переносные и садово-огородные электрические. Безопасность и методы испытаний. Часть 2-2. Частные требования к шуруповертам и ударным гайковертам"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62841-2-4-2015 "Машины ручные, переносные и садово-огородные электрические. Безопасность и методы испытаний. Часть 2-4. Частные требования к плоскошлифовальным и ленточно-шлифовальным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62841-2-5-2015 "Машины ручные, переносные и садово-огородные электрические. Безопасность и методы испытаний. Часть 2-5. Частные требования к дисковым пилам"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62841-2-6-2020 "Машины ручные, переносные и садово-огородные электрические. Безопасность и методы испытаний. Часть 2-6. Частные требования к ручным молоткам и перфораторам"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62841-2-8-2018 "Машины ручные, переносные и садово-огородные электрические. Безопасность и методы испытаний. Часть 2-8. Частные требования к ручным ножевым и вырубным ножницам"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62841-2-9-2016 "Машины ручные, переносные и садово-огородные электрические. Безопасность и методы испытаний. Часть 2-9. Частные требования к ручным машинам для нарезания внутренней и внешней резьбы"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62841-2-10-2018 "Машины ручные, переносные и садово-огородные электрические. Безопасность и методы испытаний. Часть 2-10. Частные требования к ручным смесителям"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62841-2-11-2017 "Машины ручные, переносные и садово-огородные электрические. Безопасность и методы испытаний. Часть 2-11. Частные требования к пилам с возвратно-поступательным движением рабочего инструмента (лобзикам и ножовочным пилам)"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62841-2-14-2016 "Машины ручные, переносные и садово-огородные электрические. Безопасность и методы испытаний. Часть 2-14. Частные требования к ручным рубанкам"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62841-2-17-2018 "Машины ручные, переносные и садово-огородные электрические. Безопасность и методы испытаний. Часть 2-17. Частные требования к ручным фасонно-фрезерным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62841-2-21-2018 "Машины ручные, переносные и садово-огородные электрические. Безопасность и методы испытаний. Часть 2-21. Частные требования к ручным машинам для прочистки труб"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62841-3-1-2015 "Машины ручные, переносные и садово-огородные электрические. Безопасность и методы испытаний. Часть 3-1. Частные требования к дисковым пилам"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62841-3-4-2016 "Машины ручные, переносные и садово-огородные электрические. Безопасность и методы испытаний. Часть 3-4. Частные требования к переносным шлифовально-заточным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62841-3-6-2015 "Машины ручные, переносные и садово-огородные электрические. Безопасность и методы испытаний. Часть 3-6. Частные требования к машинам для сверления алмазными сверлами с жидкостной системой"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62841-3-10-2016 "Машины ручные, переносные и садово-огородные электрические. Безопасность и методы испытаний. Часть 3-10. Частные требования к переносным отрезным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62841-3-13-2018 "Машины ручные, переносные и садово-огородные электрические. Безопасность и методы испытаний. Часть 3-13. Частные требования к переносным сверлильным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г. № 55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12.1.044-2018 "Система стандартов безопасности труда. Пожаровзрывоопасность веществ и материалов. Номенклатура показателей и методы их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433-73 "Кабели силовые с резиновой изоляцией.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1, 2, 5 и 6 ГОСТ 839-2019 "Провода неизолированные для воздушных линий электропередачи.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1508-78 "Кабели контрольные с резиновой и пластмассовой изоляцией.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2190-77 "Провода саперные.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6285-74 "Провода для промышленных взрывных работ.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7006-72 "Покровы защитные кабелей. Конструкция и типы,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7399-97 "Провода и шнуры на номинальное напряжение до 450/750 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10348-80 "Кабели монтажные многожильные с пластмассовой изоляцией.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восьмой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16962.1-89 "Изделия электротехнические. Методы испытаний на устойчивость к климатическим внешним воздействующим факторам"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седьмой и восьмой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16962.2-90 "Изделия электротехнические. Методы испытаний на стойкость к механическим внешним воздействующим факторам"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17515-72 "Провода монтажные с пластмассовой изоляцией.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18404.0-78 "Кабели управления.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18404.1-73 "Кабели управления с фторопластовой изоляцией в усиленной резиновой оболочке. Технические условия"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18404.2-73 "Кабели управления с полиэтиленовой изоляцией в резиновой оболочке.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18404.3-73 "Кабели управления с полиэтиленовой изоляцией в оболочке из поливинилхлоридного пластиката.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18410-73 "Кабели силовые с пропитанной бумажной изоляцией.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3 и 6 – 8 ГОСТ 24334-2020 "Кабели силовые для нестационарной прокладки.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24641-81 "Оболочки кабельные свинцовые и алюминиевые.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26411-85 "Кабели контрольные.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26445-85 "Провода силовые изолированные.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27179-86 "Приборы отопительные аккумуляционные электрические бытовые.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 ГОСТ 28244-96 "Провода и шнуры армированные.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20.57.406-81 "Комплексная система контроля качества. Изделия электронной техники, квантовой электроники и электротехнические.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2933-93 "Аппараты электрические низковольтные.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2990-78 "Кабели, провода и шнуры. Методы испытания напряжением"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3345-76 "Кабели, провода и шнуры. Метод определения электрического сопротивления изоляции"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7229-76 "Кабели, провода и шнуры. Метод определения электрического сопротивления токопроводящих жил и проводников"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10169-77 "Машины электрические трехфазные синхронные.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10446-80 (ИСО 6892-84) "Проволока. Метод испытания на растяжение"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11262-80 "Пластмассы. Метод испытания на растяжение"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12174-76 "Кабели. Метод испытания металлических оболочек на растяжение"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12177-79 "Кабели, провода и шнуры. Методы проверки конструкции"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12182.0-80 "Кабели, провода и шнуры. Методы проверки стойкости к механическим воздействиям.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12182.1-80 "Кабели, провода и шнуры. Методы проверки стойкости к многократному перегибу через систему роликов"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12182.2-80 "Кабели, провода и шнуры. Метод проверки стойкости к навиванию"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12182.3-80 "Кабели, провода и шнуры. Методы проверки стойкости к изгибу с осевым кручением"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12182.4-80 "Кабели, провода и шнуры. Метод проверки стойкости к перемотке"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12182.5-80 "Кабели, провода и шнуры. Метод проверки стойкости к растяжению"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12182.6-80 "Кабели, провода и шнуры. Метод проверки стойкости к раздавливанию"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12182.7-80 "Кабели, провода и шнуры. Метод проверки стойкости к осевому кручению"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12182.8-80 "Кабели, провода и шнуры. Метод проверки стойкости к изгибу"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12997-84 "Изделия ГСП.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52931-2008 "Приборы контроля и регулирования технологических процессов.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 ГОСТ 13268-88 "Электронагреватели трубчатые"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17491-80 "Кабели, провода и шнуры с резиновой и пластмассовой изоляцией и оболочкой. Методы испытания на холодостойкость"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17492-72 "Кабели гибкие экранированные. Метод измерения электрического сопротивления экранов"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22220-76 "Кабели, провода и шнуры. Методы определения стойкости изоляции и оболочек из поливинилхлоридного пластика к растрескиванию и деформации при повышенной температуре"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22261-94 "Средства измерений электрических и электромагнитных величин.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24683-81 "Изделия электротехнические. Методы контроля стойкости к воздействию специальных сред"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25018-81 "Кабели, провода и шнуры. Методы определения механических показателей изоляции и оболочки"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27893-88 "Кабели связи.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28249-93 "Короткие замыкания в электроустановках. Методы расчета в электроустановках переменного тока напряжением до 1 кВ"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31206-2012 "Оборудование деревообрабатывающее. Станки деревообрабатывающие малогабаритные перемещаемые транспортабельные индивидуального пользования.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31565-2012 "Кабельные изделия. Требования пожарной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31943-2012 "Кабели телефонные с полиэтиленовой изоляцией в пластмассовой оболочке.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70042-2022 "Кабели связи симметричные для сетей широкополосного доступа.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70043-2022 "Кабели телефонные с полиэтиленовой изоляцией в пластмассовой оболочке.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31944-2012 "Кабели грузонесущие геофизические бронированные.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31945-2012 "Кабели гибкие и шнуры для подземных и открытых горных работ.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31946-2012 "Провода самонесущие изолированные и защищенные для воздушных линий электропередачи.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31947-2012 "Провода и кабели для электрических установок на номинальное напряжение до 450/750 В включительно.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34679-2020 "Кабели для сигнализации и блокировки.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СТ РК 2341-2013 "Провод кроссовый стационарный с изоляцией из поливинилхлоридного пластиката.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СТ РК 2462-2014 "Провода медные неизолированные гибкие.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СТ РК 2526-2014 "Провода нагревательные.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СТ РК 2527-2014 "Провода с полиэтиленовой изоляционно-защитной оболочкой для полевой связи.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2641-2015 "Провода телефонные распределительные однопарные.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2794-2015 "Провода самонесущие изолированные и защищенные для воздушных линий электропередачи.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31995-2012 "Кабели для сигнализации и блокировки с полиэтиленовой изоляцией в пластмассовой оболочке.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31996-2012 "Кабели силовые с пластмассовой изоляцией на номинальное напряжение 0,66, 1 и 3 кВ.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СТ РК 2338-2013 "Кабели гибкие с поливинилхлоридной изоляцией и оболочкой.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СТ РК 2339-2013 "Кабели малопарные телефонные с пластмассовой изоляцией в пластмассовой оболочке.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СТ РК 2340-2013 "Кабели телефонные стационарные.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СТ РК 2643-2015 "Кабели местной связи высокочастотные.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СТ РК 2644-2015 "Кабели комбинированные для систем видеонаблюдения.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Р 54429-2011 "Кабели связи симметричные для цифровых систем передачи.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шестой и десятый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41003-2008 "Дополнительные требования безопасности к оборудованию, подключаемому к телекоммуникационным сетям"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41003-2018 "Дополнительные требования безопасности к оборудованию, подсоединяемому к телекоммуникационным сетям и/или системе кабельного телевидения"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50065-4-2-2018 "Передача сигналов по низковольтным электрическим сетям в диапазонах частот от 3 до 148,5 кГЦ и от 1,6 до 30 МГЦ.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4-2. Низковольтные развязывающие фильтры.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50065-4-7-2018 "Передача сигналов по низковольтным электрическим сетям в диапазонах частот от 3 до 148,5 кГЦ и от 1,6 до 30 МГЦ.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4-7. Переносные низковольтные развязывающие фильтры.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ЕН 50085-1-2008 "Системы электропроводные канальные для электроустановок.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ЕН 50085-2-3-2008 "Системы электропроводные канальные для электроустановок. Часть 2-3. Дополнительные требования к электромонтажным каналам, установленным в распределительных шкафах"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 и шестой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50106-2011 "Бытовые и аналогичные электрические приборы. Безопасность. Требования по проведению контрольных испытаний приборов, входящих в область применения EN 60335-1"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50178-2016 "Оборудование электронное, используемое в силовых электроустановках"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50250-2016 "Адаптеры конверсионные для промышленного применения"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первый, второй и четвертый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50274-2012 "Аппаратура распределения и управления низковольтная. Защита от поражения электрическим током. Защита от непреднамеренного прямого контакта с опасными токоведущими частями"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 и шестой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50395-2013 "Методы электрических испытаний силовых низковольтных кабелей"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50428-2015 "Переключатели бытовых и аналогичных стационарных электрических установок. Дополнительный стандарт. Переключатели и относящееся к ним оборудование для применения в электронных системах жилых и общественных зданий"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четвертый,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50491-3-2017 "Общие требования к электронным системам бытовым и для зданий (HBES) и системам управления и автоматизации зданий (BACS). Часть 3. Требования к электрической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четвертый,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56749-2015/EN 50491-3:2009 "Общие требования к электронным системам бытового назначения и для зданий (HBES) и к системам автоматизации и управления для зданий (BACS). Часть 3. Требования электробезопасности"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четвертый,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ЕN 50491-4-1-2018 "Общие требования к электронным системам бытовым и для зданий (HBES) и системам управления и автоматизации зданий (BACS). Часть 4-1. Общие требования к функциональной безопасности изделий, предназначенных для включения в электронные системы для зданий (HBES) и системы управления и автоматизации зданий (BACS)"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четвертый,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50491-4-1-2014 "Общие требования к электронным системам жилых домов и общественных зданий (ЭСДЗ) и системам управления и автоматизации общественных зданий (СУАЗ). Часть 4-1. Общие требования к функциональной безопасности изделий, предназначенных для включения в ЭСДЗ и СУАЗ"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50497-2015 "Испытания кабелей с поливинилхлоридной (PVC) изоляцией и оболочкой. Метод определения выделяемого пластификатора"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50525-1-2017 "Кабели электрические. Кабели низковольтные силовые на номинальное напряжение до 450/750 В включительно.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50525-2-83-2017 "Кабели электрические. Кабели низковольтные силовые на номинальное напряжение до 450/750 В включительно.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2-83. Кабели общего назначения. Многожильные кабели с изоляцией из сшитой кремнийорганической резины"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четвертый,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50550-2016 "Устройства защиты от кратковременных перенапряжений для бытовых и аналогичных приборов (POP)" (за исключением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9.10)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четвертый,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50556-2016 "Системы управления дорожным движением"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 – четвертый, шестой – девятый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60034-1-2014 "Машины электрические вращающиеся. Часть 1. Номинальные значения параметров и эксплуатационные характеристики" (за исключением раздела 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четвертый,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60034-5-2011 "Машины электрические вращающиеся. Часть 5. Классификация степеней защиты, обеспечиваемых оболочками вращающихся электрических машин (Код IP)"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МЭК 60034-6-2007 "Машины электрические вращающиеся. Часть 6. Методы охлаждения (код IC)"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МЭК 60034-7-2007 "Машины электрические вращающиеся. Часть 7. Классификация конструктивных исполнений в зависимости от способов монтажа и расположения коробки выводов (код IM)"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60034-8-2015 "Машины электрические вращающиеся. Часть 8. Маркировка выводов и направления вращения"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пятый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60034-9-2014 "Машины электрические вращающиеся. Часть 9. Пределы шума"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девятый,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60034-11-2014 "Машины электрические вращающиеся. Часть 11. Тепловая защита"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девятый статьи 4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28327-89 (МЭК 34-12–80) "Машины электрические вращающиеся. Пусковые характеристики односкоростных трехфазных асинхронных двигателей с короткозамкнутым ротором напряжением до 660 В включительно"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60034-12-2009 "Машины электрические вращающиеся. Часть 12. Пусковые характеристики односкоростных трехфазных двигателей с короткозамкнутым ротором"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пятый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60034-14-2014 "Машины электрические вращающиеся. Часть 14. Механическая вибрация некоторых видов машин с высотами вала 56 мм и более. Измерения, оценка и пределы жесткости вибраций"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шестой – девятый и двенадцатый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30012.1-2002 (МЭК 60051-1–97) "Приборы аналоговые показывающие электроизмерительные прямого действия и вспомогательные части к ним. Часть 1. Определения и основные требования, общие для всех частей"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шестой – девятый и двенадцатый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30012.9-93 (МЭК 51-9-88) "Приборы аналоговые показывающие электроизмерительные прямого действия и вспомогательные части к ним. Часть 9. Рекомендуемые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60065-2013 "Аудио-, видео- и аналогичная электронная аппаратура.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60110-1-2013 "Конденсаторы силовые для установок индукционного нагрева.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седьмой,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60127-1-2010 "Миниатюрные плавкие предохранители. Часть 1. Терминология для миниатюрных плавких предохранителей и общие требования к миниатюрным плавким вставкам"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седьмой,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60127-2-2013 "Предохранители миниатюрные плавкие. Часть 2. Трубчатые плавкие вставки"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седьмой,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60127-4-2011 "Миниатюрные плавкие предохранители. Часть 4. Универсальные модульные плавкие вставки для объемного и поверхностного монтажа"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седьмой,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60127-6-2013 "Предохранители миниатюрные плавкие. Часть 6. Патроны для миниатюрных патронных плавких вставок. Держатели предохранителей с миниатюрной плавкой вставкой"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седьмой,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60127-7-2016 "Предохранители плавкие миниатюрные. Часть 7. Миниатюрные плавкие вставки для специального применения"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60143-2-2013 "Конденсаторы, включаемые последовательно, для энергосистем. Часть 2. Аппаратура защиты для последовательно включаемых конденсаторных батарей"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девятый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60155-2012 "Стартеры тлеющего разряда для люминесцентных ламп"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МЭК 60204-1-2002 "Безопасность машин. Электрооборудование машин и механизмов.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60204-1-2007 "Безопасность машин. Электрооборудование машин и механизмов.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60204-31-2012 "Безопасность машин. Электрооборудование машин и механизмов.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31. Дополнительные требования безопасности и требования электромагнитной совместимости к швейным машинам, установкам и системам"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60204-32-2016 "Безопасность машин. Электрооборудование машин и механизмов.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32. Требования к грузоподъемным механизмам"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60215-2018 "Требования безопасности к радиопередающей аппаратуре"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60215-2011 "Требования безопасности к радиопередающей аппаратуре"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60227-1-2011 "Кабели с поливинилхлоридной изоляцией на номинальное напряжение до 450/750 В включительно.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60227-2-2012 "Кабели с поливинилхлоридной изоляцией на номинальное напряжение до 450/750 В включительно. Часть 2.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60227-3-2011 "Кабели с поливинилхлоридной изоляцией на номинальное напряжение до 450/750 В включительно. Кабели без оболочки для стационарной прокладки"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60227-4-2011 "Кабели с поливинилхлоридной изоляцией на номинальное напряжение до 450/750 В включительно. Кабели в оболочке для стационарной прокладки"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60227-5-2013 "Кабели с поливинилхлоридной изоляцией на номинальное напряжение до 450/750 В включительно. Часть 5. Гибкие кабели (шнуры)"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60227-6-2011 "Кабели с поливинилхлоридной изоляцией на номинальное напряжение до 450/750 В включительно. Лифтовые кабели и кабели для гибких соединений"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60227-7-2012 "Кабели с поливинилхлоридной изоляцией на номинальное напряжение до 450/750 В включительно. Часть 7. Кабели гибкие экранированные и неэкранированные с двумя или более токопроводящими жилами"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шестой и седьмой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22483-2021 (IEC 60228:2004) "Жилы токопроводящие для кабелей, проводов и шнуров"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22483-2012 (IEC 60228:2004) "Жилы токопроводящие медные и алюминиевые для кабелей, проводов и шнуров"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седьмой,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60238-2012 "Патроны резьбовые для ламп"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60245-1-2011 "Кабели с резиновой изоляцией на номинальное напряжение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450/750 В включительно.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60245-2-2011 "Кабели с резиновой изоляцией на номинальное напряжение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450/750 В включительно.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60245-2-2012 "Кабели с резиновой изоляцией на номинальное напряжение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450/750 В включительно. Часть 2.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60245-3-2011 "Кабели с резиновой изоляцией на номинальное напряжение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450/750 В включительно. Кабели с нагревостойкой кремнийорганической изоляцией"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60245-3-2012 "Кабели с резиновой изоляцией на номинальное напряжение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450/750 В включительно. Часть 3. Кабели с нагревостойкой кремнийорганической изоляцией"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60245-4-2011 "Кабели с резиновой изоляцией на номинальное напряжение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450/750 В включительно. Часть 4. Шнуры и гибкие кабели"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60245-5-2011 "Кабели с резиновой изоляцией на номинальное напряжение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450/750 В включительно. Лифтовые кабели"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60245-5-2011 "Кабели с резиновой изоляцией на номинальное напряжение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450/750 В включительно. Часть 5. Кабели лифтовые"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60245-6-2011 "Кабели с резиновой изоляцией на номинальное напряжение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450/750 В включительно. Кабели для электродной дуговой сварки"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60245-6-2011 "Кабели с резиновой изоляцией на номинальное напряжение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450/750 В включительно. Часть 6. Кабели для дуговой сварки электродом"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60245-7-2011 "Кабели с резиновой изоляцией на номинальное напряжение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450/750 В включительно. Кабели с нагревостойкой этиленвинилацетатной резиновой изоляцией"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60245-8-2011 "Кабели с резиновой изоляцией на номинальное напряжение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450/750 В включительно. Часть 8. Шнуры для областей применения, требующих высокой гибкости"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60252-1-2011 "Конденсаторы для двигателей переменного тока. Часть 1. Общие положения. Рабочие характеристики, испытания и номинальные параметры. Требования безопасности. Руководство по установке и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седьмой,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60252-2-2011 "Конденсаторы для двигателей переменного тока. Часть 2. Пусковые конденсаторы"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60255-27-2013 "Реле измерительные и защитное оборудование. Часть 27.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60269-1-2016 "Предохранители плавкие низковольтные.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60269-1-2012 "Предохранители плавкие низковольтные.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31196.2-2012 (IEC 60269-2:1986) "Предохранители плавкие низковольтные. Часть 2. Дополнительные требования к плавким предохранителям промышленного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IEC 60269-2-2014 "Предохранители плавкие низковольтные. Часть 2. Дополнительные требования к плавким предохранителям, используемым квалифицированным персоналом (главным образом, промышленного назначения). Примеры стандартизованных серий предохранителей от A до 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31196.3-2012 (IEC 60269-3:1987, IEC 60269-3A:1978) "Предохранители плавкие низковольтные. Часть 3. Дополнительные требования к плавким предохранителям бытового и аналогичного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60269-3-1-2011 "Предохранители плавкие низковольтные. Часть 3-1. Дополнительные требования к плавким предохранителям для эксплуатации неквалифицированным персоналом (плавкие предохранители бытового и аналогичного назначения). Разделы I – IV"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60269-4-2016 "Предохранители плавкие низковольтные. Часть 4. Дополнительные требования к плавким вставкам для защиты полупроводниковых устройств"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60269-6-2013 "Плавкие предохранители низкого напряжения. Часть 6. Дополнительные требования к плавким вставкам для солнечных фотоэлектрических энергетических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60309-1-2016 "Вилки, штепсельные розетки и соединительные устройства промышленного назначения.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60309-2-2016 "Вилки, штепсельные розетки и соединительные устройства промышленного назначения. Часть 2. Требования к размерной взаимозаменяемости арматуры со штырями и контактными гнездами"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30849.2-2002 (МЭК 60309-2:1999) "Вилки, штепсельные розетки и соединительные устройства промышленного назначения. Часть 2. Требования к взаимозаменяемости размеров штырей и контактных гнезд соединителей"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60309-4-2017 "Вилки, штепсельные розетки и соединительные устройства промышленного назначения. Часть 4. Переключаемые ответвители и соединители с блокировкой и без нее"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60320-1-2021 Соединители приборные бытового и аналогичного назначения. Часть 1. Общие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30851.1-2002 (МЭК 60320-1:1994) "Соединители электрические бытового и аналогичного назначения. Часть 1.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60320-2-1-2017 "Соединители электроприборов бытового и аналогичного общего назначения. Часть 2-1. Соединители для швейных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30851.2.2-2002 (МЭК 60320-2-2:1998) "Соединители электрические бытового и аналогичного назначения. Часть 2-2. Дополнительные требования к вилкам и розеткам для взаимного соединения в приборах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60320-2-3-2017 "Соединители электрические бытового и аналогичного назначения. Часть 2-3. Дополнительные требования к соединителям степени защиты свыше SPXO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60320-2-4-2017 "Соединители электрические бытового и аналогичного назначения. Часть 2-4. Соединители, работающие в зависимости от веса подсоединяемого прибора"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восьмой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60331-1-2013 "Испытания электрических кабелей в условиях воздействия пламени. Сохранение работоспособности. Часть 1. Метод испытания кабелей на номинальное напряжение до 0,6/1,0 кВ включительно и наружным диаметром более 20 мм при воздействии пламени температурой не менее 830°C одновременно с механическим ударом"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восьмой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60331-2-2013 "Испытания электрических кабелей в условиях воздействия пламени. Сохранение работоспособности. Часть 2. Метод испытания кабелей на номинальное напряжение до 0,6/1,0 кВ включительно и наружным диаметром не более 20 мм при воздействии пламени температурой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°C одновременно с механическим ударом"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восьмой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60331-3-2013 "Испытания электрических кабелей в условиях воздействия пламени. Сохранение работоспособности. Часть 3. Метод испытания кабелей на номинальное напряжение до 0,6/1,0 кВ включительно, испытываемых в металлическом корпусе, при воздействии пламени температурой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°C одновременно с механическим ударом"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восьмой и одиннадцатый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60331-11-2012 "Испытания электрических и оптических кабелей в условиях воздействия пламени. Сохранение работоспособности. Часть 11. Испытательное оборудование. Воздействие пламени температурой не менее 750°С"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МЭК 60331-11-2010 "Испытания электрических кабелей в условиях воздействия пламени. Сохранение работоспособности. Часть 11. Испытательное оборудование. Воздействие пламени с температурой не менее 750°C"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восьмой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60331-21-2011 "Испытания электрических и оптических кабелей в условиях воздействия пламени. Сохранение работоспособности. Часть 21. Проведение испытаний и требования к ним. Кабели на номинальное напряжение до 0,6/1,0 кВ включительно"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восьмой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60331-23-2011 "Испытания электрических и оптических кабелей в условиях воздействия пламени. Сохранение работоспособности. Часть 23. Проведение испытаний и требования к ним. Кабели электрические для передачи данных"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восьмой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60331-25-2011 "Испытания электрических и оптических кабелей в условиях воздействия пламени. Сохранение работоспособности. Часть 25. Проведение испытаний и требования к ним. Кабели оптические"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восьмой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60332-1-1-2011 "Испытания электрических и оптических кабелей в условиях воздействия пламени. Часть 1-1. Испытание на нераспространение горения одиночного вертикально расположенного изолированного провода или кабеля. Испытательное оборудование"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восьмой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60332-1-2-2011 "Испытания электрических и оптических кабелей в условиях воздействия пламени. Часть 1-2. Испытание на нераспространение горения одиночного вертикально расположенного изолированного провода или кабеля. Проведение испытания при воздействии пламенем газовой горелки мощностью 1 кВт с предварительным смешением газов"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восьмой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60332-1-3-2011 "Испытания электрических и оптических кабелей в условиях воздействия пламени. Часть 1-3. Испытание на нераспространение горения одиночного вертикально расположенного изолированного провода или кабеля. Проведение испытания на образование горящих капелек/частиц"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восьмой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60332-2-1-2011 "Испытания электрических и оптических кабелей в условиях воздействия пламени. Часть 2-1. Испытание на нераспространение горения одиночного вертикально расположенного изолированного провода или кабеля небольших размеров. Испытательное оборудование"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восьмой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60332-2-2-2011 "Испытания электрических и оптических кабелей в условиях воздействия пламени. Часть 2-2. Испытание на нераспространение горения одиночного вертикально расположенного изолированного провода или кабеля небольших размеров. Проведение испытания диффузионным пламенем"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восьмой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60332-3-10-2015 "Испытания электрических и оптических кабелей в условиях воздействия пламени. Часть 3-10. Распространение пламени по вертикально расположенным пучкам проводов или кабелей. Испытательная установка"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восьмой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60332-3-21-2011 "Испытания электрических и оптических кабелей в условиях воздействия пламени. Часть 3-21. Распространение пламени по вертикально расположенным пучкам проводов или кабелей. Категория А F/R"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восьмой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60332-3-22-2011 "Испытания электрических и оптических кабелей в условиях воздействия пламени. Часть 3-22. Распространение пламени по вертикально расположенным пучкам проводов или кабелей. Категория 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восьмой и одиннадцатый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60332-3-23-2011 "Испытания электрических и оптических кабелей в условиях воздействия пламени. Часть 3-23. Распространение пламени по вертикально расположенным пучкам проводов или кабелей. Категория 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восьмой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60332-3-24-2011 "Испытания электрических и оптических кабелей в условиях воздействия пламени. Часть 3-24. Распространение пламени по вертикально расположенным пучкам проводов или кабелей. Категория 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восьмой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60332-3-25-2011 "Испытания электрических и оптических кабелей в условиях воздействия пламени. Часть 3-25. Распространение пламени по вертикально расположенным пучкам проводов или кабелей. Категория 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60335-1-2015 "Бытовые и аналогичные электрические приборы. Безопасность.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60335-1-2013 "Бытовые и аналогичные электрические приборы. Безопасность.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60335-2-2-2013 "Безопасность бытовых и аналогичных электрических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2-2.Частные требования к пылесосам и водовсасывающим чистящим приборам"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60335-2-3-2014 "Бытовые и аналогичные электрические приборы. Безопасность. Часть 2-3. Частные требования к электрическим утюгам"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60335-2-4-2013 "Безопасность бытовых и аналогичных электрических приборов. Часть 2-4. Частные требования к отжимным центрифугам"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60335-2-5-2014 "Бытовые и аналогичные электрические приборы. Безопасность. Часть 2-5. Частные требования к посудомоечным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60335-2-6-2016 "Бытовые и аналогичные электрические приборы. Безопасность. Часть 2-6. Частные требования к стационарным кухонным плитам, конфорочным панелям, жарочным шкафам и аналогичным приборам (Раздел 20 и п.21.101 не применяются для газоэлектрических приборов)"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60335-2-7-2014 "Безопасность бытовых и аналогичных электрических приборов. Часть 2-7. Частные требования к стиральным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60335-2-8-2016 "Бытовые и аналогичные электрические приборы. Безопасность. Часть 2-8. Частные требования к бритвам, машинкам для стрижки волос и аналогичным приборам"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60335-2-9-2013 "Безопасность бытовых и аналогичных электрических приборов. Часть 2-9. Частные требования к грилям, тостерам и аналогичным переносным приборам для приготовления пищи"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60335-2-10-2012 "Безопасность бытовых и аналогичных электрических приборов. Часть 2-10. Частные требования к машинам для обработки полов и машинам для влажной чистки"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60335-2-11-2016 "Безопасность бытовых и аналогичных электрических приборов. Часть 2-11. Частные требования к барабанным сушилкам"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60335-2-12-2012 "Безопасность бытовых и аналогичных электрических приборов. Часть 2-12. Частные требования к мармитам и аналогичным приборам"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60335-2-13-2013 "Безопасность бытовых и аналогичных электрических приборов. Часть 2-13. Частные требования к фритюрницам, сковородам и аналогичным приборам"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60335-2-14-2013 "Безопасность бытовых и аналогичных электрических приборов. Часть 2-14. Частные требования к кухонным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60335-2-15-2014 "Бытовые и аналогичные электрические приборы. Безопасность. Часть 2-15. Частные требования к приборам для нагрева жидкостей"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60335-2-16-2012 "Безопасность бытовых и аналогичных электрических приборов. Часть 2-16. Частные требования к измельчителям пищевых отходов"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60335-2-17-2014 "Бытовые и аналогичные электрические приборы. Безопасность. Часть 2-17. Частные требования к одеялам, подушкам, одежде и аналогичным гибким нагревательным приборам"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60335-2-21-2014 "Бытовые и аналогичные электрические приборы. Безопасность. Часть 2-21. Частные требования к аккумуляционным водонагревателям"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60335-2-23-2019 "Бытовые и аналогичные электрические приборы. Безопасность. Часть 2-23. Дополнительные требования к приборам по уходу за кожей или волосами"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60335-2-24-2016 "Безопасность бытовых и аналогичных электрических приборов. Часть 2.24. Частные требования к холодильным приборам, мороженицам и устройствам для производства льда"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60335-2-25-2014 "Безопасность бытовых и аналогичных электрических приборов. Часть 2-25. Частные требования к микроволновым печам, включая комбинированные микроволновые печи"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60335-2-26-2013 "Безопасность бытовых и аналогичных электрических приборов. Часть 2-26. Частные требования к часам"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60335-2-27-2014 "Безопасность бытовых и аналогичных электрических приборов. Часть 2-27. Частные требования к приборам ультрафиолетового и инфракрасного излучений для ухода за кожей"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60335-2-28-2012 "Безопасность бытовых и аналогичных электрических приборов. Часть 2-28. Частные требования к швейным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60335-2-29-2019 "Безопасность бытовых и аналогичных электрических приборов. Часть 2-29. Частные требования к зарядным устройствам батарей"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60335-2-29-2012 "Безопасность бытовых и аналогичных электрических приборов. Часть 2-29. Частные требования к зарядным устройствам батарей"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60335-2-30-2013 "Безопасность бытовых и аналогичных электрических приборов. Часть 2-30. Частные требования к комнатным обогревателям"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60335-2-31-2014 "Бытовые и аналогичные электрические приборы. Безопасность. Часть 2-31. Дополнительные требования к кухонным воздухоочистителям и другим устройствам для удаления кухонных испарений"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60335-2-32-2012 "Безопасность бытовых и аналогичных электрических приборов. Часть 2-32. Частные требования к массажным приборам"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60335-2-34-2016 "Бытовые и аналогичные электрические приборы. Безопасность. Часть 2-34. Частные требования к мотор-компрессорам"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60335-2-35-2014 "Бытовые и аналогичные электрические приборы. Безопасность. Часть 2-35. Частные требования к проточным водонагревателям"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60335-2-36-2016 "Бытовые и аналогичные электрические приборы. Безопасность. Часть 2-36. Дополнительные требования к электрическим кухонным плитам, духовкам, конфоркам и нагревательным элементам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60335-2-36-2005 "Бытовые и аналогичные электрические приборы. Безопасность. Часть 2-36. Дополнительные требования к электрическим кухонным плитам, духовкам, конфоркам и нагревательным элементам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60335-2-37-2012 "Безопасность бытовых и аналогичных электрических приборов. Часть 2-37. Частные требования к электрическим фритюрницам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60335-2-38-2013 "Безопасность бытовых и аналогичных электрических приборов. Часть 2-38.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60335-2-39-2013 "Безопасность бытовых и аналогичных электрических приборов. Часть 2-39. Частные требования к электрическим универсальным сковородам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60335-2-40-2016 "Бытовые и аналогичные электрические приборы. Безопасность. Часть 2-40. Частные требования к электрическим тепловым насосам, воздушным кондиционерам и осушителям"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60335-2-41-2015 "Бытовые и аналогичные электрические приборы. Безопасность. Часть 2-41. Частные требования к насосам"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60335-2-42-2013 "Безопасность бытовых и аналогичных электрических приборов. Часть 2-42. Частные требования к электрическим шкафам с принудительной циркуляцией воздуха, пароварочным аппаратам и пароварочно-конвективным шкафам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60335-2-43-2019 "Бытовые и аналогичные электрические приборы. Безопасность. Часть 2-43. Частные требования к сушилкам для одежды и перекладинам для полотенец"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60335-2-43-2012 "Безопасность бытовых и аналогичных электрических приборов. Часть 2-43. Частные требования к сушилкам для одежды и перекладинам для полотенец"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60335-2-44-2016 "Безопасность бытовых и аналогичных электрических приборов. Часть 2-44. Частные требования к гладильным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60335-2-45-2014 "Безопасность бытовых и аналогичных электрических приборов. Часть 2-45. Частные требования к переносным нагревательным инструментам и аналогичным приборам"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60335-2-47-2012 "Безопасность бытовых и аналогичных электрических приборов. Часть 2-47. Частные требования к электрическим варочным котлам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60335-2-48-2013 "Безопасность бытовых и аналогичных электрических приборов. Часть 2-48. Частные требования к электрическим грилям и тостерам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60335-2-49-2017 "Бытовые и аналогичные электрические приборы. Безопасность. Часть 2-49. Дополнительные требования к приборам для поддержания температуры горячих пищевых продуктов и нагрева посуды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60335-2-49-2010 "Бытовые и аналогичные электрические приборы. Безопасность. Часть 2-49. Дополнительные требования к электрическим тепловым шкафам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60335-2-50-2013 "Безопасность бытовых и аналогичных электрических приборов. Часть 2-50. Частные требования к электрическим водяным баням для пищеблоков"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60335-2-51-2012 "Безопасность бытовых и аналогичных электрических приборов. Часть 2.51. Частные требования к стационарным циркуляционным насосам для отопительных систем и систем водоснабжения"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60335-2-52-2013 "Безопасность бытовых и аналогичных электрических приборов. Часть 2.52. Частные требования к приборам для гигиены полости рта"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60335-2-53-2014 "Бытовые и аналогичные электрические приборы. Безопасность. Часть 2.53. Частные требования к нагревательным приборам для саун и инфракрасным кабинам"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60335-2-54-2014 "Безопасность бытовых и аналогичных электрических приборов. Часть 2.54. Частные требования к бытовым приборам для очистки поверхности с использованием жидкостей или пара"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60335-2-55-2013 "Безопасность бытовых и аналогичных электрических приборов. Часть 2-55. Частные требования к электрическим приборам, используемым в аквариумах и садовых водоемах"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60335-2-56-2013 "Безопасность бытовых и аналогичных электрических приборов. Часть 2-56. Частные требования к проекторам и аналогичным приборам"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МЭК 60335-2-58-2009 "Бытовые и аналогичные электрические приборы. Безопасность. Часть 2-58. Дополнительные требования к посудомоечным машинам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60335-2-59-2012 "Безопасность бытовых и аналогичных электрических приборов. Часть 2-59. Частые требования к приборам для уничтожения насекомых"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МЭК 60335-2-60-2002 "Безопасность бытовых и аналогичных электрических приборов. Дополнительные требования к гидромассажным ваннам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52161.2.60-2011 (МЭК 60335-2-60:2008) "Безопасность бытовых и аналогичных электрических приборов. Часть 2.60. Частные требования к вихревым ваннам и вихревым ваннам для СПА-салонов"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60335-2-61-2013 "Безопасность бытовых и аналогичных электрических приборов. Часть 2-61. Частные требования к аккумуляционным комнатным обогревателям"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60335-2-62-2013 "Безопасность бытовых и аналогичных электрических приборов. Часть 2-62. Частные требования к ополаскивающим ваннам с электрическим нагревом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60335-2-64-2016 "Бытовые и аналогичные электрические приборы. Безопасность. Часть 2-64. Дополнительные требования к промышленным электрическим кухонным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60335-2-65-2012 "Безопасность бытовых и аналогичных электрических приборов. Часть 2-65. Частные требования к приборам для очистки воздуха"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60335-2-66-2013 "Безопасность бытовых и аналогичных электрических приборов. Часть 2-66. Частные требования к нагревателям для водяных постелей"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IЕС 60335-2-67-2014 "Бытовые и аналогичные электрические приборы. Безопасность. Часть 2-67. Дополнительные требования к машинам коммерческого применения для обработки пола"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IЕС 60335-2-68-2015 "Бытовые и аналогичные электрические приборы. Безопасность. Часть 2-68. Дополнительные требования к струйным экстракционным машинам коммерческого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60335-2-70-2015 "Безопасность бытовых и аналогичных электрических приборов. Дополнительные требования к доильным установкам"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60335-2-71-2013 "Безопасность бытовых и аналогичных электрических приборов. Часть 2-71. Частные требования к электронагревательным приборам для разведения и выращивания животных"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60335-2-73-2018 "Бытовые и аналогичные электрические приборы. Безопасность. Часть 2-73. Дополнительные требования к стационарным погружным нагревателям"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60335-2-74-2012 "Безопасность бытовых и аналогичных электрических приборов. Часть 2-74. Частные требования к переносным погружным нагревателям"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60335-2-75-2013 "Безопасность бытовых и аналогичных электрических приборов. Часть 2-75. Частные требования к дозирующим устройствам и торговым автоматам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60335-2-76-2013 "Безопасность бытовых и аналогичных электрических приборов. Часть 2-76. Частные требования к блокам питания электрического ограждения"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60335-2-77-2011 "Безопасность бытовых и аналогичных электрических приборов. Дополнительные требования к управляемым вручную газонокосилкам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60335-2-78-2013 "Безопасность бытовых и аналогичных электрических приборов. Часть 2-78. Частные требования к уличным барбекю"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60335-2-79-2014 "Бытовые и аналогичные электрические приборы. Безопасность. Часть 2-79. Частные требования к очистителям высокого давления и пароочистителям"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60335-2-80-2017 "Бытовые и аналогичные электрические приборы. Безопасность. Часть 2-80. Частные требования к вентиляторам"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60335-2-80-2012 "Безопасность бытовых и аналогичных электрических приборов. Часть 2.80. Частные требования к вентиляторам"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60335-2-81-2017 "Бытовые и аналогичные электрические приборы. Безопасность. Часть 2-81. Частные требования к грелкам для ног и коврикам с подогревом"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60335-2-81-2013 "Безопасность бытовых и аналогичных электрических приборов. Часть 2-81. Дополнительные требования к грелкам для ног и коврикам с подогревом"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60335-2-82-2018 "Бытовые и аналогичные электрические приборы. Безопасность. Часть 2-82. Дополнительные требования к игровым автоматам и автоматам самообслуживания"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60335-2-82-2011 "Бытовые и аналогичные электрические приборы. Безопасность. Часть 2-82. Дополнительные требования к игровым автоматам и автоматам самообслуживания"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60335-2-83-2013 "Безопасность бытовых и аналогичных электрических приборов. Часть 2-83. Дополнительные требования к подогреваемым водостокам, предназначенным для осушения крыш"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60335-2-84-2013 "Безопасность бытовых и аналогичных электрических приборов. Часть 84. Частные требования к туалетам"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60335-2-85-2012 "Безопасность бытовых и аналогичных электрических приборов. Часть 2.85. Частные требования к отпаривателям тканей"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60335-2-86-2015 "Бытовые и аналогичные электрические приборы. Безопасность. Часть 2-86. Дополнительные требования к электрическим устройствам для отлова рыбы"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60335-2-87-2019 "Бытовые и аналогичные электрические приборы. Безопасность. Часть 2-87. Частные требования к электрическому оборудованию для оглушения скота"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60335-2-87-2015 "Безопасность бытовых и аналогичных электрических приборов. Часть 2-87. Частные требования к электрическому оборудованию для оглушения скота"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60335-2-88-2013 "Безопасность бытовых и аналогичных электрических приборов. Часть 2-88. Частные требования к увлажнителям, используемым с системами отопления, вентиляции или кондиционирования"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60335-2-89-2013 "Безопасность бытовых и аналогичных электрических приборов. Часть 2-89. Частные требования к торговому холодильному оборудованию со встроенным или дистанционным узлом конденсации хладагента или компрессором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60335-2-90-2013 "Безопасность бытовых и аналогичных электрических приборов. Часть 2-90. Частные требования к микроволновым печам для предприятий общественного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60335-2-91-2016 "Бытовые и аналогичные электрические приборы. Безопасность. Часть 2-91. Дополнительные требования к ручным и управляемым позади идущим оператором триммерам для подрезки газонов и триммерам для обрезки кромок газона"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МЭК 60335-2-92-2004 "Безопасность бытовых и аналогичных электрических приборов. Часть 2-92. Дополнительные требования к газонным рыхлителям и щелевателям, управляемым рядом идущим оператором"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МЭК 60335-2-94-2004 "Безопасность бытовых и аналогичных электрических приборов. Часть 2-94. Дополнительные требования к машинкам для стрижки травы ножничного типа"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60335-2-95-2013 "Безопасность бытовых и аналогичных электрических приборов. Часть 2-95. Частные требования к приводам для вертикально движущихся гаражных ворот, используемых в жилых зонах"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60335-2-96-2012 "Безопасность бытовых и аналогичных электрических приборов. Часть 2-96. Частные требования к гибким листовым нагревательным элементам для обогрева жилых помещений"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60335-2-97-2013 "Безопасность бытовых и аналогичных электрических приборов. Часть 2-97. Частные требования к приводам для открывания рольставней, тентов и жалюзи и аналогичного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60335-2-98-2012 "Безопасность бытовых и аналогичных электрических приборов. Часть 2-98. Дополнительные требования к увлажнителям воздуха"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60335-2-99-2016 "Бытовые и аналогичные электрические приборы. Безопасность. Часть 2-99. Дополнительные требования к электрическим вытяжкам-воздухоочистителям коммерческого применения"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60335-2-100-2016 "Бытовые и аналогичные электрические приборы. Безопасность. Часть 2-100. Дополнительные требования к ручным, работающим от сети садовым воздуходувкам, пылесосам и воздуходувкам-пылесосам"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60335-2-101-2013 "Безопасность бытовых и аналогичных электрических приборов. Часть 2-101. Частные требования к испарителям"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60335-2-102-2014 "Бытовые и аналогичные электрические приборы. Безопасность. Часть 2-102. Дополнительные требования к приборам, работающим на газовом, жидком и твердом топливе и имеющим электрические соединения"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IЕС 60335-2-103-2017 "Бытовые и аналогичные электрические приборы. Безопасность. Часть 2-103. Частные требования к приводам для ворот, дверей и окон"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60335-2-104-2013 "Бытовые и аналогичные электрические приборы. Безопасность. Часть 2-104. Дополнительные требования к устройствам, предназначенным для восстановления и/или рециркуляции хладагентов в оборудовании для кондиционирования воздуха и холодильном оборудовании"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60335-2-105-2015 "Бытовые и аналогичные электрические приборы. Безопасность. Часть 2-105. Дополнительные требования к многофункциональным душевым кабинам"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60335-2-106-2013 "Приборы электрические бытового и аналогичного назначения. Безопасность. Часть 2-106. Частные требования к подогреваемым коврам и нагревающим устройствам для обогрева комнаты, установленным под снимающимся напольным покрытием"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60335-2-108-2014 "Бытовые и аналогичные электрические приборы. Безопасность. Часть 2-108. Дополнительные требования к электролизерам"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60335-2-109-2013 "Безопасность бытовых и аналогичных электрических приборов. Часть 2-109. Частные требования к приборам для обработки воды ультрафиолетовым излучением"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60335-2-110-2016 "Бытовые и аналогичные электрические приборы. Безопасность. Часть 2-110. Дополнительные требования к промышленным микроволновым приборам cо вставными и контактными аппликаторами"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шестой, седьмой и девятый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60358-1-2014 "Конденсаторы разделительные и емкостные делители. Часть 1. Общие правила"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седьмой и девятый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60360-2012 "Стандартный метод измерения превышения температуры на цоколе лампы"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седьмой и девятый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60400-2011 "Патроны для трубчатых люминесцентных ламп и стартеров"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60432-1-2019 "Лампы накаливания. Требования безопасности. Часть 1. Вольфрамовые лампы накаливания для бытового и аналогичного общего освещения"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31998.1-2012 (IEC 60432-1:1999) "Требования безопасности для ламп накаливания. Часть 1. Лампы накаливания вольфрамовые для бытового и аналогичного общего освещения"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60432-1-2008 "Лампы накаливания. Требования безопасности. Часть 1. Лампы накаливания вольфрамовые для бытового и аналогичного общего освещения"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шестой,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60432-2-2011 "Требования безопасности для ламп накаливания. Часть 2. Лампы вольфрамовые галогенные для бытового и аналогичного общего освещения"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60432-3-2016 "Лампы накаливания. Требования безопасности. Часть 3. Лампы вольфрамовые галогенные (не для транспортных средств)"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шестой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60477-2013 "Резисторы постоянного тока лабораторные"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шестой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60477-2-2013 "Меры сопротивления лабораторные. Часть 2. Меры сопротивления переменного тока лабораторные"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первый – четвертый и шестой – двенадцатый статьи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IEC 60502-1-2012 "Кабели силовые с экструдированной изоляцией и кабельная арматура на номинальное напряжение от 1 кВ (Um=1, 2кВ) до 30 кВ (Um=36кВ). Часть 1. Кабели на номинальное напряжение 1 кВ (Um=1, 2кВ) и 3 кВ (Um=3, 6кВ)"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60502-1-2012 "Кабели силовые с экструдированной изоляцией и кабельная арматура на номинальное напряжение от 1 кВ (Um = 1,2 кВ) до 30 кВ (Um = 36 кВ). Часть 1. Кабели на номинальное напряжение 1 кВ (Um = 1,2 кВ) и 3 кВ (Um = 3,6 кВ)"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шестой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60519-1-2011 "Безопасность электротермического оборудования.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шестой,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60519-2-2016 "Безопасность электронагревательных установок. Часть 2. Дополнительные требования к установкам нагрева сопротивлением"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31636.2-2012 (IEC 60519-2:1992) "Безопасность электротермического оборудования. Часть 2. Частные требования к установкам нагрева сопротивлением"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шестой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60519-3-2016 "Безопасность электронагревательных установок. Часть 3. Дополнительные требования к установкам индукционного и кондуктивного нагрева и к индукционно-плавким установкам"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31636.3-2012 (IEC 60519-3:1988) "Безопасность электротермического оборудования. Часть 3. Частные требования к электротермическим устройствам индукционного и прямого нагрева сопротивлением и индукционным электропечам"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60519-4-2015 "Безопасность электротермического оборудования. Часть 4. Дополнительные требования к оборудованию дуговых электропечей"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60519-6-2016 "Безопасность электротермического оборудования. Часть 6. Технические условия по безопасности промышленного сверхвысокочастотного нагревательного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пятый,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60519-7-2016 "Установки электронагревательные. Безопасность. Часть 7. Частные требования к установкам с электронно-лучевыми пушками"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31636.7-2012 (IEC 60519-7:1983) "Безопасность электротермического оборудования. Часть 7. Частные требования к электронно-лучевым электропечам"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пятый,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60519-8-2015 "Установки электронагревательные. Безопасность. Часть 8. Частные требования к печам электрошлакового переплава"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60519-9-2016 "Безопасность электронагревательных установок. Часть 9. Дополнительные требования к установкам высокочастотного диэлектрического нагрева"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60519-10-2015 "Установки электронагревательные. Безопасность. Часть 10. Частные требования к нагревательным системам электрического сопротивления для промышленного и торгового применения"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60519-12-2016 "Установки электронагревательные. Безопасность. Часть 12. Частные требования к инфракрасным электронагревательным установкам"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60519-21-2015 "Установки электронагревательные. Безопасность. Часть 21. Частные требования к установкам для нагрева сопротивлением. Оборудование для нагрева и плавления стекла"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шестой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60523-2014 "Потенциометры постоянного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шестой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11282-93 (МЭК 524-75) "Резистивные делители напряжения постоянного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седьмой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14254-2015 (IEC 60529:2013) "Степени защиты, обеспечиваемые оболочками (Код IP)"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шестой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7165-93 (МЭК 564-77) "Мосты постоянного тока для измерения сопротивления"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60570-2012 "Шинопроводы для светильников"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60598-1-2017 "Светильники. Часть 1.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60598-2-1-2011 "Светильники. Часть 2. Частные требования. Раздел 1. Светильники стационарные общего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60598-2-2-2017 "Светильники.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2-2. Частные требования. Светильники встраиваемые"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60598-2-3-2017 "Светильники.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2-3. Частные требования. Светильники для освещения улиц и дорог"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60598-2-4-2019 "Светильники.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2-4. Частные требования. Переносные светильники общего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60598-2-5-2012 "Светильники. Часть 2. Частные требования. Раздел 5. Прожекторы заливающего света"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60598-2-7-2011 "Светильники. Часть 2. Частные требования. Раздел 7. Светильники переносные для использования в саду"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60598-2-8-2016 "Светильники.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2-8. Дополнительные требования к ручным светильникам"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60598-2-8-2011 "Светильники. Часть 2. Частные требования. Раздел 8. Светильники ручные"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60598-2-9-2011 "Светильники. Часть 2. Частные требования. Раздел 9. Светильники для фото- и киносъемки (непрофессиональные)"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60598-2-10-2012 "Светильники. Часть 2-10. Частные требования. Переносные детские светильники"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60598-2-11-2010 "Светильники. Часть 2-11. Частные требования. Аквариумные светильники"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60598-2-12-2016 "Светильники.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2-12. Дополнительные требования к ночным светильникам для крепления в штепсельной сетевой розетке"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60598-2-12-2009 "Светильники.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2-12. Дополнительные требования к ночным светильникам для крепления в штепсельной сетевой розетке"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60598-2-13-2019 "Светильники.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2-13. Частные требования. Светильники углубляемые в грунт"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60598-2-14-2014 "Светильники.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2-14. Дополнительные требования. Светильники для трубчатых газоразрядных ламп с холодным катодом (неоновые лампы) и аналогичное оборудование"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60598-2-17-2020 "Светильники.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2-17. Частные требования. Светильники для внутреннего и наружного освещения сцен, телевизионных, кино и фотостудий"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60598-2-19-2012 "Светильники. Часть 2. Частные требования. Раздел 19. Светильники вентилируемые.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60598-2-20-2012 "Светильники.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2-20. Частные требования. Световые гирлянды"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60598-2-21-2017 "Светильники.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2-21. Частные требования. Шнуры световые"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60598-2-22-2016 "Светильники.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2-22. Дополнительные требования. Светильники для аварийного освещения"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60598-2-22-2012 "Светильники. Часть 2. Частные требования. Раздел 22. Светильники для аварийного освещения"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60598-2-22-2011 "Светильники.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2-22. Дополнительные требования. Светильники для аварийного освещения"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60598-2-23-2012 "Светильники. Часть 2. Частные требования. Раздел 23. Системы световые сверхнизкого напряжения для ламп накаливания"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60598-2-23-2002 "Светильники. Часть 2. Частные требования. Раздел 23. Системы световые сверхнизкого напряжения для ламп накаливания"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60598-2-24-2011 "Светильники.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2-24. Частные требования. Светильники с ограничением температуры поверхности"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60598-2-25-2011 "Светильники. Часть 2. Частные требования. Раздел 25. Светильники для использования в клинических зонах больниц и других медицинских учреждений"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седьмой,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60618-2013 "Делители напряжения индуктивные"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пятый и двенадцатый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60645-1-2020 "Электроакустика. Аудиометрическое оборудование. Часть 1. Оборудование для тональной и речевой аудиометрии"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60645-1-2017 "Электроакустика. Аудиометрическое оборудование. Часть 1. Оборудование для тональной и речевой аудиометрии"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60645-3-2017 "Электроакустика. Аудиометрическое оборудование. Часть 3. Испытательные сигналы малой длительности"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60645-6-2017 "Электроакустика. Аудиометрическое оборудование. Часть 6. Приборы для измерения отоакустической эмиссии"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60645-7-2017 "Электроакустика. Аудиометрическое оборудование. Часть 7. Приборы для измерения реакции ствола мозга, вызванной слуховым раздражением"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 и шестой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60664.1-2012 "Координация изоляции для оборудования в низковольтных системах. Часть 1. Принципы, требования и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60664-3-2015 "Координация изоляции для оборудования низковольтных систем. Часть 3. Использование покрытий, герметизации и формовки для защиты от загрязнения"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30850.1-2002 (МЭК 60669-1:1998) "Выключатели для бытовых и аналогичных стационарных электрических установок. Часть 1.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51324.1-2012 (МЭК 60669-1:2007) "Выключатели для бытовых и аналогичных стационарных электрических установок.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60669-2-1-2016 "Выключатели для стационарных электрических установок бытового и аналогичного назначения. Часть 2-1. Дополнительные требования к электронным выключателям"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51324.2.1-2012 (МЭК 60669-2-1:2009) "Выключатели для бытовых и аналогичных стационарных электрических установок. Часть 2-1. Дополнительные требования к полупроводниковым выключателям"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30850.2.2-2002 (МЭК 60669-2-2:1996) "Выключатели для бытовых и аналогичных стационарных электрических установок. Часть 2-2. Дополнительные требования к выключателям с дистанционным управлением (ВДУ)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51324.2.2-2012 (МЭК 60669-2-2:2006) "Выключатели для бытовых и аналогичных стационарных электрических установок. Часть 2-2. Дополнительные требования к выключателям с дистанционным управлением (ВДУ)"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30850.2.3-2002 (МЭК 60669-2-3:1997) "Выключатели для бытовых и аналогичных стационарных электрических установок. Часть 2-3. Дополнительные требования к выключателям с выдержкой времени (таймеры)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51324.2.3-2012 (МЭК 60669-2-3:2006) "Выключатели для бытовых и аналогичных стационарных электрических установок. Часть 2-3. Дополнительные требования к выключателям с выдержкой времени (таймеры)"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60669-2-4-2017 "Выключатели для бытовых и аналогичных стационарных электрических установок. Часть 2-4. Дополнительные требования. Разъединители"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60669-2-5-2017 "Выключатели для бытовых и аналогичных стационарных электрических установок. Часть 2-5. Частные требования. Переключатели и связанные с ними приспособления для использования в бытовых электронных системах и в электронных системах зданий"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50428-2015 "Переключатели бытовых и аналогичных стационарных электрических установок. Дополнительный стандарт. Переключатели и относящееся к ним оборудование для применения в электронных системах жилых и общественных зданий"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60669-2-6-2015 "Выключатели бытовых и аналогичных стационарных электрических установок. Часть 2-6 Дополнительные требования к аварийным выключателям для внешних и внутренних осветительных приборов"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60670-1-2016 "Кожухи и оболочки для принадлежностей бытовых и аналогичных стационарных электрических установок.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60670-21-2013 "Коробки и корпусы для электрических аппаратов, устанавливаемые в стационарные электрические установки бытового и аналогичного назначения. Часть 21. Специальные требования к коробкам и корпусам, оснащенным приспособлениями для крепления устройств подвешивания"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60670-22-2016 "Оболочки и коробки для электрических устройств, устанавливаемых в стационарные электрические установки бытового и аналогичного назначения. Часть 22. Дополнительные требования к соединительным оболочкам и коробкам"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50827.3-2009 (МЭК 60670-22:2003) "Коробки и корпусы для электрических аппаратов, устанавливаемые в стационарные электрические установки бытового и аналогичного назначения. Часть 22. Специальные требования к соединительным коробкам и корпусам"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32126.23-2013 (IEC 60670-23:2006) "Коробки и корпусы для электрических аппаратов, устанавливаемые в стационарные электрические установки бытового и аналогичного назначения. Часть 23. Специальные требования к напольным коробкам и корпусам"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60670-24-2013 "Коробки и корпуса для электрических приборов, устанавливаемых в стационарные электрические установки бытового и аналогичного назначения. Часть 24. Дополнительные требования к корпусам для обшивки защитных устройств и другого электрооборудования с рассеиваемой мощностью"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60688-2015 "Преобразователи электрические измерительные для преобразования электрических параметров переменного и постоянного тока в аналоговые и цифровые сигналы"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60691-2017 "Вставки плавкие. Требования и руководство по применению"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60695-2-10-2016 "Испытания на пожароопасность. Часть 2-10. Методы испытаний раскаленной проволокой. Оборудование для испытания раскаленной проволокой и общий порядок проведения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60695-2-10-2008 "Испытания на пожароопасность. Часть 2-10. Методы испытаний раскаленной проволокой. Аппаратура и общий порядок проведения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60695-2-10-2011 "Испытания на пожароопасность. Часть 2-10. Основные методы испытаний раскаленной проволокой. Установка испытания раскаленной проволокой и общие процедуры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шестой – девятый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60695-2-11-2013 "Испытания на пожароопасность. Часть 2-11. Основные методы испытаний раскаленной проволокой. Испытание раскаленной проволокой на воспламеняемость конечной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шестой – девятый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60695-2-12-2015 "Испытание на пожароопасность. Часть 2-12. Методы испытаний раскаленной проволокой. Метод определения индекса воспламеняемости материалов раскаленной проволокой (ИВРП)"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шестой – девятый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60695-2-13-2012 "Испытания на пожарную опасность. Часть 2-13. Методы испытания накаленной/нагретой проволокой. Метод определения температуры зажигания материалов накалҰнной проволокой (ТЗНК)"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шестой – девятый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60695-10-2-2013 "Испытания на пожароопасность. Часть 10-2. Чрезмерный нагрев. Испытание давлением шарика"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шестой – девятый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60695-10-3-2018 "Испытание на пожароопасность. Часть 10-3. Чрезмерный нагрев. Испытания на снятие деформационного напряжения формы"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шестой – девятый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60695-11-2-2017 "Испытание на пожароопасность. Часть 11-2. Испытательное пламя. Пламя предварительно подготовленной смеси мощностью 1 кВт. Аппаратура, руководство и порядок испытания на подтверждение соответствия"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шестой – девятый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60695-11-3-2018 "Испытания на пожароопасность. Часть 11-3. Испытательное пламя. Пламя мощностью 500 Вт. Оборудование и методы испытаний для подтверждения его соответствия"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шестой – девятый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60695-11-4-2016 "Испытание на пожароопасность. Часть 11-4. Испытательное пламя. Пламя мощностью 50 Вт. Оборудование и метод испытаний для подтверждения его соответствия"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IEC/TS 60695-11-4-2008 "Испытания на пожароопасность. Часть 11-4. Испытательное пламя мощностью 50 Вт. Аппаратура и метод испытаний для подтверждения соответствия"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шестой – девятый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60695-11-5-2013 "Испытания на пожароопасность. Часть 11-5. Метод испытания игольчатым пламенем. Аппаратура, руководство и порядок испытания на подтверждение соответствия"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шестой – девятый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60695-11-10-2016 "Испытания на пожароопасность. Часть 11-10. Испытательное пламя. Методы испытаний на горение горизонтально или вертикально ориентированных образцов с использованием пламени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50 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60695-11-10-2008 "Испытания на пожароопасность. Часть 11-10. Методы испытаний горизонтального и вертикального горения с использованием пламени мощностью 50 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шестой – девятый и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60695-11-20-2017 "Испытание на пожароопасность. Часть 11-20. Испытательное пламя. Метод испытания пламенем мощностью 500 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60702-1-2017 "Кабели с минеральной изоляцией и концевые заделки к ним на номинальное напряжение не более 750 В. Часть 1. Кабели"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60702-2-2017 "Кабели с минеральной изоляцией и концевые заделки к ним на номинальное напряжение не более 750 В. Часть 2. Концевые заделки"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шестой, седьмой и восьмой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МЭК 60719-2002 "Кабели с круглыми медными токопроводящими жилами на номинальное напряжение до 450/750 В включительно. Расчет нижнего и верхнего пределов средних наружных размеров"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60728-11-2014 "Cети кабельные для передачи звуковых и телевизионных сигналов и интерактивных услуг. Часть 11. Безопасность"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60730-1-2016 "Автоматические электрические управляющие устройства бытового и аналогичного назначения. Часть 1. Общие требования" (разделы 23 и 26 не применяются)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60730-2-2-2011 "Автоматические электрические управляющие устройства бытового и аналогичного назначения. Часть 2-2. Частные требования к устройствам тепловой защиты двигателей"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60730-2-3-2014 "Автоматические электрические управляющие устройства бытового и аналогичного назначения. Часть 2-3. Частные требования к устройствам тепловой защиты для пускорегулирующих аппаратов трубчатых люминесцентных ламп"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60730-2-4-2011 "Автоматические электрические управляющие устройства бытового и аналогичного назначения. Часть 2-4. Частные требования к устройствам тепловой защиты двигателей мотор- компрессоров герметичного и полугерметичного типов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60730-2-5-2017 "Автоматические электрические управляющие устройства.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2-5. Частные требования к автоматическим электрическим системам управления горелками"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IЕС 60730-2-6-2019 "Автоматические электрические управляющие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2-6. Частные требования к автоматическим электрическим управляющим устройствам, чувствительным к давлению, включая требования к механическим характеристикам"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60730-2-7-2017 "Автоматические электрические управляющие устройства.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2-7. Частные требования к таймерам и временным переключателям"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60730-2-8-2012 "Автоматические электрические управляющие устройства бытового и аналогичного назначения. Часть 2-8. Дополнительные требования к электроприводным водяным клапанам, включая требования к механическим характеристикам"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60730-2-9-2011 "Автоматические электрические управляющие устройства бытового и аналогичного назначения. Часть 2-9. Частные требования к термочувствительным устройствам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60730-2-10-2013 "Автоматические электрические управляющие устройства бытового и аналогичного назначения. Часть 2-10. Частные требования к пусковым реле электродвигателей"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32128.2.11-2013 (IEC 60730-2-11:2006) "Автоматические электрические управляющие устройства бытового и аналогичного назначения. Часть 2-11. Частные требования к регуляторам энергии"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60730-2-12-2017 "Автоматические электрические управляющие устройства.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2-12. Частные требования к электрически управляемым дверным замкам"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60730-2-13-2019 "Автоматические электрические управляющие устройства.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2-13. Частные требования к управляющим устройствам, чувствительным к влажности"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60730-2-14-2019 "Автоматические электрические управляющие устройства.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2-14. Частные требования к электрическим приводам"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60730-2-15-2019 "Автоматические электрические управляющие устройства.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2-15. Частные требования к автоматическим электрическим управляющим устройствам, чувствительным к расходу воздуха, расходу воды и уровню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60730-2-19-2012 "Автоматические электрические управляющие устройства бытового и аналогичного назначения. Часть 2-19. Частные требования к электрическим управляемым масляным вентилям, включая механические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восьмой,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60730-2-22-2017 "Автоматические электрические управляющие устройства.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2-22. Частные требования к устройствам тепловой защиты двигателей"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60745-1-2011 "Машины ручные электрические. Безопасность и методы испытаний.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60745-1-2009 "Машины ручные электрические. Безопасность и методы испытаний.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60745-1-2012 "Инструмент ручной электромеханический. Безопасность.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60745-2-2-2011 "Машины ручные электрические. Безопасность и методы испытаний. Часть 2-2. Частные требования к шуруповертам и ударным гайковертам"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60745-2-3-2011 "Машины ручные электрические. Безопасность и методы испытаний. Часть 2-3. Частные требования к шлифовальным, дисковым шлифовальным и полировальным машинам с вращательным движением рабочего инструмента"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60745-2-4-2011 "Машины ручные электрические. Безопасность и методы испытаний. Часть 2-4. Частные требования к плоскошлифовальным и ленточно-шлифовальным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60745-2-5-2014 "Машины ручные электрические. Безопасность и методы испытаний. Часть 2-5. Частные требования к дисковым пилам"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30700-2000 (МЭК 745-2-7-89) "Машины ручные электрические. Частные требования безопасности и методы испытаний пистолетов-распылителей невоспламеняющихся жидкостей"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60745-2-9-2011 "Машины ручные электрические. Безопасность и методы испытаний. Часть 2-9. Частные требования к машинам для нарезания внутренней резьбы"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60745-2-11-2014 "Машины ручные электрические. Безопасность и методы испытаний. Часть 2-11. Частные требования к пилам с возвратно- поступательным движением рабочего инструмента (лобзикам и ножовочным пилам)"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60745-2-12-2013 "Машины ручные электрические. Безопасность и методы испытаний. Часть 2-12. Дополнительные методы к вибраторам для уплотнения бетонной смеси"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30506-97 (МЭК 745-2-13-89) "Машины ручные электрические. Частные требования безопасности и методы испытаний цепных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60745-2-13-2012 "Машины ручные электрические. Безопасность и методы испытаний. Часть 2-13. Частные требования к цепным пилам"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60745-2-14-2014 "Машины ручные электрические. Безопасность и методы испытаний. Часть 2-14. Частные требования к рубанкам"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30505-97 (МЭК 745-2-15-84) "Машины ручные электрические. Частные требования безопасности и методы испытаний машин для подрезки живой изгороди и стрижки газонов"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60745-2-15-2012 "Машины ручные электрические. Безопасность и методы испытаний. Часть 2-15. Частные требования к машинам для подрезки живой изгороди"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первый – четвертый и шестой –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30701-2001 (МЭК 745-2-16-93) "Машины ручные электрические. Частные требования безопасности и методы испытаний скобозабивных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60745-2-16-2012 "Машины ручные электрические. Безопасность и методы испытаний. Часть 2-16. Частные требования к скобозабивным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60745-2-17-2014 "Машины ручные электрические. Безопасность и методы испытаний. Часть 2-17. Частные требования к ручным фасонно-фрезерным машинам и машинам для обрезки кромок"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60745-2-18-2014 "Машины ручные электрические. Безопасность и методы испытаний. Часть 2-18. Частные требования к обвязочным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60745-2-19-2014 "Машины ручные электрические. Безопасность и методы испытаний. Часть 2-18. Частные требования к ламельным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60745-2-20-2011 "Машины ручные электрические. Безопасность и методы испытаний. Часть 2-20. Частные требования к ленточным пилам"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60745-2-22-2014 "Машины ручные электрические. Безопасность и методы испытаний. Часть 2-22. Частные требования к отрезным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5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60754-1-2015 "Испытания материалов конструкции кабелей при горении. Определение количества выделяемых газов галогенных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5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60754-2-2015 "Испытания материалов конструкции кабелей при горении. Часть 2. Определение степени кислотности выделяемых газов измерением pH и удельной проводимости"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четвертый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60799-2011 "Электроустановочные устройства. Шнуры-соединители и шнуры для межсоединений"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60800-2012 "Кабели нагревательные на номинальное напряжение 300/500 В для обогрева помещений и предотвращения образования льда"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60811-100-2015 "Кабели электрические и волоконно-оптические. Методы испытаний неметаллических материалов. Часть 100.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60811-201-2015 "Кабели электрические и волоконно-оптические. Методы испытаний неметаллических материалов. Часть 201. Общие испытания. Измерение толщины изоляции"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60811-202-2015 "Кабели электрические и волоконно-оптические. Методы испытаний неметаллических материалов. Часть 202. Общие испытания. Измерение толщины неметаллической оболочки"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60811-203-2015 "Кабели электрические и волоконно-оптические. Методы испытаний неметаллических материалов. Часть 203. Общие испытания. Измерение наружных размеров"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60811-301-2015 "Кабели электрические и волоконно-оптические. Методы испытаний неметаллических материалов. Часть 301. Электрические испытания. Измерение диэлектрической проницаемости компаундов наполнителей при 23 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60811-302-2015 "Кабели электрические и волоконно-оптические. Методы испытаний неметаллических материалов. Часть 302. Электрические испытания. Измерение удельного электрического сопротивления компаундов наполнителей постоянному току при 23 °С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60811-401-2015 "Кабели электрические и волоконно-оптические. Методы испытаний неметаллических материалов. Часть 401. Разные испытания. Методы теплового старения. Старение в термостате"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60811-402-2015 "Кабели электрические и волоконно-оптические. Методы испытаний неметаллических материалов. Часть 402. Разные испытания. Испытания на водопоглощение"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60811-403-2015 "Кабели электрические и волоконно-оптические. Методы испытаний неметаллических материалов. Часть 403. Разные испытания. Испытание сшитых композиций на озоностойкость"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60811-404-2015 "Кабели электрические и волоконно-оптические. Методы испытаний неметаллических материалов. Часть 404. Разные испытания. Испытание оболочек кабеля на стойкость к минеральному маслу"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60811-405-2015 "Кабели электрические и волоконно-оптические. Методы испытаний неметаллических материалов. Часть 405. Разные испытания. Испытание изоляции и оболочек кабеля из поливинилхлоридных композиций на термическую стабильность"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60811-406-2015 "Кабели электрические и волоконно-оптические. Методы испытаний неметаллических материалов. Часть 406. Разные испытания. Стойкость полиэтиленовых и полипропиленовых композиций к растрескиванию под действием напряжения"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60811-407-2015 "Кабели электрические и волоконно-оптические. Методы испытаний неметаллических материалов. Часть 407. Разные испытания. Измерение увеличения массы полиэтиленовых и полипропиленовых композиций"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60811-408-2015 "Кабели электрические и волоконно-оптические. Методы испытаний неметаллических материалов. Часть 408. Разные испытания. Испытание на длительную стабильность полиэтиленовых и полипропиленовых компаундов"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60811-409-2015 "Кабели электрические и волоконно-оптические. Методы испытаний неметаллических материалов. Часть 409. Разные испытания. Испытание на потерю массы для термопластичных изоляции и оболочек"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60811-410-2015 "Кабели электрические и волоконно-оптические. Методы испытаний неметаллических материалов. Часть 410. Разные испытания. Метод испытания токопроводящих жил с полиолефиновой изоляцией на окислительную деструкцию при каталитическом воздействии меди"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60811-411-2015 "Кабели электрические и волоконно-оптические. Методы испытаний неметаллических материалов. Часть 411. Разные испытания. Хрупкость компаундов наполнителей при низкой температуре"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60811-412-2015 "Кабели электрические и волоконно-оптические. Методы испытаний неметаллических материалов. Часть 412. Разные испытания. Методы теплового старения. Старение в воздушной бомбе"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60811-501-2015 "Кабели электрические и волоконно-оптические. Методы испытаний неметаллических материалов. Часть 501. Механические испытания. Испытания для определения механических свойств композиций изоляции и оболочек"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60811-502-2015 "Кабели электрические и волоконно-оптические. Методы испытаний неметаллических материалов. Часть 502. Механические испытания. Испытание изоляции на усадку"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60811-503-2015 "Кабели электрические и волоконно-оптические. Методы испытаний неметаллических материалов. Часть 503. Механические испытания. Испытание оболочек на усадку"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60811-504-2015 "Кабели электрические и волоконно-оптические. Методы испытаний неметаллических материалов. Часть 504. Механические испытания. Испытания изоляции и оболочек на изгиб при низкой температуре"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60811-505-2015 "Кабели электрические и волоконно-оптические. Методы испытаний неметаллических материалов. Часть 505. Механические испытания. Испытания изоляции и оболочек на удлинение при низкой температуре"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60811-506-2015 "Кабели электрические и волоконно-оптические. Методы испытаний неметаллических материалов. Часть 506. Механические испытания. Испытание изоляции и оболочек на удар при низкой температуре"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60811-507-2015 "Кабели электрические и волоконно-оптические. Методы испытаний неметаллических материалов. Часть 507. Механические испытания. Испытание на тепловую деформацию для сшитых материалов"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60811-508-2015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"Кабели электрические и волоконно-оптические. Методы испытаний неметаллических материалов. Часть 508. Механические испытания. Испытание изоляции и оболочек под давлением при высокой температуре"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60811-509-2015 "Кабели электрические и волоконно-оптические. Методы испытаний неметаллических материалов. Часть 509. Механические испытания. Испытание на стойкость изоляции и оболочек к растрескиванию (испытание на тепловой удар)"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60811-510-2015 "Кабели электрические и волоконно-оптические. Методы испытаний неметаллических материалов. Часть 510. Механические испытания. Специальные методы испытаний полиэтиленовых и полипропиленовых композиций. Испытание навиванием после теплового старения на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60811-511-2015 "Кабели электрические и волоконно-оптические. Методы испытаний неметаллических материалов. Часть 511. Механические испытания. Определение показателя текучести расплава полиэтиленовых компаундов"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60811-512-2015 "Кабели электрические и волоконно-оптические. Методы испытаний неметаллических материалов. Часть 512. Механические испытания. Специальные методы испытаний полиэтиленовых и полипропиленовых комппозиций. Прочность при растяжении и относительное удлинение при разрыве после кондиционирования при повышенной температуре"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60811-513-2015 "Кабели электрические и волоконно-оптические. Методы испытаний неметаллических материалов. Часть 513. Механические испытания. Специальные методы испытаний полиэтиленовых и полипропиленовых компаундов. Испытание навиванием после кондиционирования"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60811-601-2015 "Кабели электрические и волоконно-оптические. Методы испытаний неметаллических материалов. Часть 601. Физические испытания. Измерение точки росы компаундов наполнителей"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60811-602-2015 "Кабели электрические и волоконно-оптические. Методы испытаний неметаллических материалов. Часть 602. Физические испытания. Масловыделение компаундов наполнителей"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60811-603-2015 "Кабели электрические и волоконно-оптические. Методы испытаний неметаллических материалов. Часть 603. Физические испытания. Определение общего кислотного числа компаундов наполнителей"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60811-604-2016 "Кабели электрические и волоконно-оптические. Методы испытаний неметаллических материалов. Часть 604. Физические испытания. Определение отсутствия коррозионно-активных компонентов в компаундах наполнителей"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60811-605-2016 "Кабели электрические и волоконно-оптические. Методы испытаний неметаллических материалов. Часть 605. Физические испытания. Определение содержания сажи и/или минерального наполнителя в полиэтиленовых композициях"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60811-606-2017 "Кабели электрические и волоконно-оптические. Методы испытаний неметаллических материалов. Часть 606. Физические испытания. Методы определения плотности"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– девятый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60811-607-2017 "Кабели электрические и волоконно-оптические. Методы испытаний неметаллических материалов. Часть 607. Физические испытания. Испытание по определению дисперсии сажи в полиэтилене и полипропилене"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первый – третий, пятый и двенадцатый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60825-1-2013 "Безопасность лазерной аппаратуры. Часть 1. Классификация оборудования, требования и руководство для пользователей"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60825-1-2017 "Безопасность лазерных изделий. Часть 1. Классификация оборудования и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пятый,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60825-2-2013 "Безопасность лазерной аппаратуры. Часть 2. Безопасность волоконно-оптических систем связи"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60825-4-2014 "Безопасность лазерной аппаратуры. Часть 4. Средства защиты от лазерного излучения"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пятый,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60825-12-2013 "Безопасность лазерной аппаратуры. Часть 12. Безопасность систем оптической связи в свободном пространстве, используемых для передачи информации"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шестой, восьмой,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60831-1-2017 "Конденсаторы шунтирующие силовые самовосстанавливающегося типа для систем переменного тока на номинальное напряжение до 1 кВ включительно. Часть 1. Общие положения. Эксплуатационные характеристики, испытания и классификация. Требования безопасности. Руководство по установке и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60838-1-2016 "Патроны ламповые различных типов. Часть 1.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60838-2-1-2014 "Патроны различные для ламп. Часть 2-1. Частные требования к патронам S14"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60838-2-2-2013 "Патроны ламповые различных типов. Часть 2-2. Дополнительные требования. Соединители для модулей со светоизлучающими диодами"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30988.1-2020 "Соединители электрические штепсельные бытового и аналогичного назначения. Часть 1.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60884-2-1-2016 "Соединители электрические штепсельные бытового и аналогичного назначения. Часть 2-1. Дополнительные требования к вилкам с плавкими предохранителями"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60884-2-2-2017 "Соединители электрические штепсельные бытового и аналогичного назначения. Часть 2-2. Дополнительные требования к штепсельным розеткам для бытовых приборов"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60884-2-3-2017 "Соединители электрические штепсельные бытового и аналогичного назначения. Часть 2-3. Дополнительные требования к штепсельным розеткам с выключателями без блокировки для стационарных электроустановок"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60884-2-4-2016 "Соединители электрические штепсельные бытового и аналогичного назначения. Часть 2-4. Дополнительные требования к вилкам и розеткам для системы БСНН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30988.2.5-2003 (МЭК 60884-2-5:1995) "Соединители электрические штепсельные бытового и аналогичного назначения. Часть 2. Дополнительные требования к переходникам (адаптерам)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30988.2.6-2012 (IEC 60884-2-6:1997) "Соединители электрические штепсельные бытового и аналогичного назначения. Часть 2-6. Дополнительные требования к розеткам с выключателями с блокировкой для стационарных установок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60884-2-7-2016 "Соединители электрические штепсельные бытового и аналогичного назначения. Часть 2-7. Дополнительные требования к комплектам удлинительных шнуров" (пункт 15.1 раздела 15 не применяется)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60898-1-2020 "Аппаратура малогабаритная электрическая. Автоматические выключатели для защиты от сверхтоков бытового и аналогичного назначения. Часть 1. Автоматические выключатели для переменного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60898-2-2011 "Выключатели автоматические для защиты от сверхтоков электроустановок бытового и аналогичного назначения. Часть 2. Выключатели автоматические для переменного и постоянного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шестой,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60931-1-2013 "Конденсаторы шунтирующие силовые несамовосстанавливающегося типа для систем, переменного тока, имеющих номинальное напряжение до 1000 В включительно. Часть 1. Общие положения. Характеристика, испытание и номинальные параметры. Требования техники безопасности. Руководство по монтажу и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шестой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60931-2-2013 "Конденсаторы шунтирующие силовые несамовосстанавливающиеся для систем с переменным током и номинальным напряжением до 1000 В (включительно). Часть 2. Испытание на старение и испытание на разрушение"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шестой и восьмой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60931-3-2013 "Конденсаторы шунтирующие силовые несамовосстанавливающиеся для систем переменного тока с номинальным напряжением до 1000 В включительно. Часть 3. Внутренние плавкие предохранители"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60934-2015 "Выключатели автоматические для оборудования (CBE)"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60947-1-2017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правила" (за исключением п. 7.3)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60947-2-2021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2. Автоматические выключатели"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60947-2-2014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Автоматические выключатели" (за исключением п. 7.3)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60947-3-2016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Выключатели, разъединители, выключатели-разъединители и комбинации их с предохранителями" (за исключением п. 7.3)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МЭК 60947-3-2011 "Аппаратура коммутационная и механизмы управления низковольтные комплектные. Часть 3. Выключатели, разъединители, выключатели-разъединители и блоки предохранителей"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60947-4-1-2015 "Аппаратура коммутационная и механизмы управления низковольтные комплектные. Часть 4-1. Контакторы и пускатели электродвигателей. Электромеханические контакторы и пускатели электродвигателей"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60947-4-2-2017 "Аппаратура распределения и управления низковольтные.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4-2. Контакторы и пускатели электродвигателей. Полупроводниковые контроллеры и пускатели для электродвигателей переменного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60947-4-3-2017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4-3. Контакторы и пускатели электродвигателей. Полупроводниковые контроллеры и контакторы переменного тока для нагрузок, отличных от нагрузок двигателей"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60947-5-1-2014 "Аппаратура распределения и управления низковольтная.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5-1. Аппараты и коммутационные элементы цепей управления. Электромеханические устройства цепей управления"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 – восьмой,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60947-5-2-2012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5-2. Аппараты и коммутационные элементы цепей управления. Бесконтактные датчики"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шестой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60947-5-4-2014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5-4. Аппараты и коммутационные элементы цепей управления. Методы оценки эксплуатационных характеристик низкоэнергетических контактов. Специальные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шестой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60947-5-5-2017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5-5. Устройства и коммутационные элементы цепей управления. Электрические устройства аварийной остановки с механической функцией фиксации"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60947-5-7-2017 "Аппаратура коммутационная и аппаратура управления низковольтная. Часть 5-7. Устройства и коммутационные элементы цепей управления. Требования к бесконтактным устройствам с аналоговым выходом"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60947-5-8-2017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5-8. Аппараты и элементы коммутации для цепей управления. Трехпозиционные переключатели с функцией разблокировки"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60947-5-9-2017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5-9. Устройства и коммутационные элементы цепей управления. Коммутаторы скорости потока"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60947-6-1-2016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6-1. Аппаратура многофункциональная. Аппаратура коммутационная переключения"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60947-6-1-2012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6-1. Оборудование многофункциональное. Оборудование переключения коммутационное"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60947-6-2-2013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6-2. Оборудование многофункциональное. Коммутационные устройства (или оборудование) управления и защиты"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60947-7-1-2016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7-1. Электрооборудование вспомогательное. Колодки клеммные для медных проводников"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60947-7-2-2016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7-2. Электрооборудование вспомогательное. Колодки клеммные защитных проводников для присоединения медных проводников"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60947-7-3-2016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7-3. Электрооборудование вспомогательное. Требования безопасности к колодке выводов для плавких предохранителей"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60947-8-2015 "Аппаратура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8. Устройства управления встроенной тепловой защиты (РТС) вращающихся электрических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60950-1-2014 "Оборудование информационных технологий. Требования безопасности.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первый, второй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шестой – десятый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60950-21-2013 "Оборудование информационных технологий. Требования безопасности. Часть 21. Удаленное электропитание"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60950-22-2013 "Оборудование информационных технологий. Требования безопасности. Часть 22. Оборудование, предназначенное для установки на открытом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четвертый, шестой –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60950-23-2011 "Оборудование информационных технологий. Требования безопасности. Часть 23. Оборудование для хранения больших объемов данных"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31999-2012 (IEC 60968:1988) "Лампы со встроенными пускорегулирующими аппаратами для общего освещения.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60974-1-2012 "Оборудование для дуговой сварки. Часть 1. Источники сварочного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60974-2-2014 "Оборудование для дуговой сварки. Часть 2. Системы жидкостного охлаждения"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60974-3-2014 "Оборудование для дуговой сварки. Часть 3. Устройства зажигания и стабилизации дуги"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60974-5-2014 "Оборудование для дуговой сварки. Часть 5. Механизм подачи проволоки"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60974-6-2017 "Оборудование для дуговой сварки. Часть 6.Оборудование для работы в ограниченном режиме"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60974-7-2015 "Оборудование для дуговой сварки. Часть 7. Горелки"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60974-8-2014 "Оборудование для дуговой сварки. Часть 8. Пульты подачи газа для сварочных систем и систем плазменной резки"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60974-11-2014 "Оборудование для дуговой сварки. Часть 11. Электрододержатели"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60974-12-2014 "Оборудование для дуговой сварки. Часть 12. Соединительные устройства для сварочных кабелей"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60974-13-2016 "Оборудование для дуговой сварки. Часть 13. Зажимное устройство сварочной машины"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60998-1-2017 "Соединительные устройства для низковольтных цепей бытового и аналогичного назначения.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60998-2-1-2013 "Соединительные устройства для низковольтных цепей бытового и аналогичного назначения. Часть 2-1. Дополнительные требования к соединительным устройствам с резьбовыми зажимами, используемыми в качестве отдельных узлов"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60998-2-2-2013 "Соединительные устройства для низковольтных цепей бытового и аналогичного назначения. Часть 2-2. Дополнительные требования к соединительным устройствам с безвинтовыми зажимами, используемыми в качестве отдельных узлов"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60998-2-3-2017 "Соединительные устройства для низковольтных цепей бытового и аналогичного назначения. Часть 2-3. Дополнительные требования к контактным зажимам, прокалывающим изоляцию медных проводников для их соединения"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60998-2-4-2013 "Соединительные устройства для низковольтных цепей бытового и аналогичного назначения. Часть 2-4. Дополнительные требования к устройствам соединения скруткой"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31602.1-2012 (IEC 60999-1:1999) "Соединительные устройства. Требования безопасности к контактным зажимам. Часть 1. Требования к винтовым и безвинтовым контактным зажимам для соединения медных проводников с номинальным сечением от 0,2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 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31602.2-2012 (IEC 60999-2:1995) "Соединительные устройства. Требования безопасности к контактным зажимам. Часть 2. Дополнительные требования к винтовым и безвинтовым контактным зажимам для соединения медных проводников с номинальным сечением от 35 до 300 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61008-1-2020 "Выключатели автоматические, управляемые дифференциальным током, бытового и аналогичного назначения без встроенной защиты от сверхтоков. Часть 1.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31601.2.1-2012 (IEC 61008-2-1:1990) "Выключатели автоматические, управляемые дифференциальным током, бытового и аналогичного назначения без встроенной защиты от сверхтоков. Часть 2-1. Применяемость основных норм к ВДТ, функционально независящим от напряжения сети"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61009-1-2020 "Выключатели автоматические, срабатывающие от остаточного тока, со встроенной защитой от тока перегрузки, бытовые и аналогичного назначения. Часть 1. Общие правила"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31225.2.1-2012 (IEC 61009-2-1:1991) "Выключатели автоматические, управляемые дифференциальным током, бытового и аналогичного назначения со встроенной защитой от сверхтоков. Часть 2-1. Применяемость основных норм к АВДТ, функционально независящим от напряжения сети"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61010-1-2014 "Безопасность электрических контрольно-измерительных приборов и лабораторного оборудования.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61010-2-010-2013 "Безопасность электрических контрольно-измерительных приборов и лабораторного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2-010. Частные требования к лабораторному оборудованию для нагревания материалов"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61010-2-020-2013 "Безопасность электрических контрольно-измерительных приборов и лабораторного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2-020. Частные требования к лабораторным центрифугам"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61010-2-030-2013 "Безопасность электрических контрольно-измерительных приборов и лабораторного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2-030. Частные требования для испытательных и измерительных цепей"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61010-2-032-2014 "Безопасность электрических контрольно-измерительных приборов и лабораторного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2-032. Частные требования к ручным и управляемым вручную датчикам тока для электрических испытаний и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61010-2-033-2013 "Безопасность электрических контрольно-измерительных приборов и лабораторного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2-033. Частные требования к портативным мультиметрам и другим измерительным приборам для бытового и профессионального применения, обеспечивающим измерение сетевого напряжения"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61010-2-040-2018 "Безопасность электрических контрольно-измерительных приборов и лабораторного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2-040. Дополнительные требования к стерилизаторам и моечным дезинфекторам, применяемым для обработки медицинских материалов"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61010-2-051-2014 "Безопасность электрических контрольно-измерительных приборов и лабораторного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2-051. Частные требования к лабораторному оборудованию для перемешивания и взбалтывания"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61010-2-061-2014 "Безопасность электрических контрольно-измерительных приборов и лабораторного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2-061. Частные требования к лабораторным атомным спектрометрам с термической атомизацией и ионизацией"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61010-2-081-2013 "Безопасность электрических контрольно-измерительных приборов и лабораторного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2-081. Частные требования к автоматическому и полуавтоматическому лабораторному оборудованию для проведения анализов и других целей"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61010-2-201-2017 "Безопасность электрических контрольно-измерительных приборов и лабораторного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2-201. Частные требования к приборам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61010-031-2013 "Безопасность электрических контрольно-измерительных приборов и лабораторного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031. Требования безопасности к портативным измерительным щупам для электрических измерений и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61029-1-2012 "Машины переносные электрические. Общие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61029-2-1-2011 "Машины переносные электрические. Частные требования безопасности и методы испытаний дисковых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61029-2-2-2011 "Машины переносные электрические. Частные требования безопасности и методы испытаний радиально-рычажных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61029-2-3-2011 "Машины переносные электрические. Частные требования безопасности и методы испытаний строгальных и рейсмусовых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61029-2-4-2012 "Машины переносные электрические. Частные требования безопасности и методы испытаний настольных шлифовальных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61029-2-5-2011 "Машины переносные электрические. Частные требования безопасности и методы испытаний ленточных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61029-2-6-2011 "Машины переносные электрические. Частные требования безопасности и методы испытаний машин для сверления алмазными сверлами с подачей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61029-2-7-2011 "Машины переносные электрические. Частные требования безопасности и методы испытаний алмазных пил с подачей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61029-2-8-2011 "Машины переносные электрические. Частные требования безопасности и методы испытаний одношпиндельных вертикальных фрезерно-модельных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61029-2-9-2012 "Машины переносные электрические. Частные требования безопасности и методы испытаний торцовочных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61029-2-11-2012 "Машины переносные электрические. Часть 2-11. Частные требования безопасности и методы испытаний комбинированных дисковых пил"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61029-2-12-2014 "Машины переносные электрические. Часть 2-12. Частные требования безопасности и методы испытаний к машинам для нарезки внешней резьбы"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61028-2017 "Приборы электроизмерительные. Двухкоординатные самописцы"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61034-1-2011 "Измерение плотности дыма при горении кабелей в заданных условиях. Часть 1. Испытательное оборудование"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одиннадцатый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61034-2-2011 "Измерение плотности дыма при горении кабелей в заданных условиях. Часть 2. Метод испытания и требования к нему"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61048-2011 "Вспомогательные приспособления для ламп. Конденсаторы для цепей трубчатых люминесцентных и других разрядных ламп. Общие требования и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61050-2011 "Трансформаторы для трубчатых разрядных ламп с напряжением холостого хода, превышающим 1000 В (прежнее название – "Неоновые трансформаторы"). Общие требования и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61058-1-2012 "Выключатели для электроприборов.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61058-2-1-2013 "Выключатели для электрических бытовых приборов. Часть 2-1. Дополнительные требования к шнуровым выключателям"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61058-2-4-2012 "Выключатели для электрических бытовых приборов. Часть 2-4. Дополнительные требования к независимо устанавливаемым выключателям"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61058-2-5-2012 "Выключатели для электроприборов. Часть 2-5. Дополнительные требования к переключателям полюсов"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61071-2014 "Конденсаторы силовые электронные"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61095-2015 "Контакторы электромеханические бытового и аналогичного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31637-2012 (IEC 61095:1992) "Контакторы электромеханические бытовые и аналогичного применения"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61131-2-2012 "Контроллеры программируемые. Часть 2. Требования к оборудованию и испытания" (за исключение раздела 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61138-2016 "Кабели для переносного оборудования, предназначенного для заземления и опережающей защиты от токов короткого замыкания"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61184-2011 "Патроны байонетные"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51288-99 (МЭК 1187-93) "Средства измерений электрических и магнитных величин. Эксплуатационные документы"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61195-2019 "Лампы люминесцентные двухцокольные.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десятый и одиннадцатый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61199-2019 "Лампы люминесцентные одноцокольные.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61204-7-2014 "Источники питания постоянного тока низковольтные. Часть 7.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61210-2017 "Устройства присоединительные. Зажимы плоские быстросоединяемые для медных электрических проводников.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31223-2012 (IEC 61242:1995) "Удлинители бытового и аналогичного назначения на кабельных катушках.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61243-3-2014 "Работа под напряжением. Индикаторы напряжения. Часть 3. Индикаторы низкого напряжения двухполюсного типа"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третий, шестой,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61270-1-2013 "Конденсаторы для микроволновых печей.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61316-2017 "Катушки для промышленных кабелей"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первый – четвертый и шестой –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61347-1-2019 "Аппараты пускорегулирующие для ламп. Часть 1. Общие требования и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61347-1-2011 "Устройства управления лампами. Часть 1. Общие требования и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61347-1-2008 "Аппараты пускорегулирующие для ламп. Часть 1. Общие требования и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ІЕС 61347-1-2013 "Аппаратура управления ламповая. Часть 1. Общие требования и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61347-2-2-2014 "Аппараты пускорегулирующие для ламп. Часть 2-2. Дополнительные требования к электронным понижающим преобразователям, работающим от источников постоянного или переменного тока, для ламп накаливания"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61347-2-3-2011 "Устройства управления для ламп. Часть 2-3. Частные требования к аппаратам пускорегулирующим электронным, питаемым от источников переменного тока, для трубчатых люминесцентных ламп"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61347-2-7-2014 "Устройства управления лампами. Часть 2-7. Частные требования к электронным пускорегулирующим аппаратам, работающий от батарей, применяемым для аварийного освещения (автономного)"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61347-2-8-2017 "Устройства управления лампами. Часть 2-8. Частные требования к пускорегулирующим аппаратам для люминесцентных ламп"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61347-2-8-2011 "Устройства управления лампами. Часть 2-8. Частные требования к пускорегулирующим аппаратам для люминесцентных ламп"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61347-2-9-2014 "Устройства управления лампами. Часть 2-9. Частные требования к электромагнитным пускорегулирующим аппаратам для разрядных ламп (кроме люминесцентных ламп)"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61347-2-10-2014 "Аппараты пускорегулирующие для ламп. Часть 2-10. Дополнительные требования к электронным инверторам и преобразователям для высокочастотных трубчатых газоразрядных ламп (неоновых ламп) холодного запуска"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61347-2-11-2014 "Аппараты пускорегулирующие для ламп. Часть 2-11. Дополнительные требования к вспомогательным электронным схемам для светильников"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61347-2-12-2015 "Аппараты пускорегулирующие для ламп. Часть 2-12. Дополнительные требования к электронным балластам постоянного или переменного тока, для газоразрядных ламп (за исключением люминесцентных ламп)"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61347-2-13-2013 "Аппараты пускорегулирующие для ламп. Часть 2-13. Дополнительные требования к электронным пускорегулирующим аппаратам с напряжением питания постоянного или переменного тока для модулей со светоизлучающими диодами"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61439-1-2013 "Устройства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комплектные низковольтные распределения и управления. Часть 1. Общие требования" (за исключением п. 9.4)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51321.1-2007 (МЭК 60439-1:2004) "Устройства комплектные низковольтные распределения и управления. Часть 1. Устройства, испытанные полностью или частично.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61439-2-2015 "Устройства комплектные низковольтные распределения и управления.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Устройства распределения и управления электроэнергией"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61439-3-2015 "Устройства комплектные низковольтные распределения и управления. Часть 3. Распределительные щиты, предназначенные для управления неквалифицированными лицами"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60439-3-2012 "Устройства комплектные низковольтные распределения и управления.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3. Дополнительные требования к устройствам распределения и управления, предназначенным для эксплуатации в местах, доступных неквалифицированному персоналу,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61439-4-2015 "Устройства комплектные низковольтные распределения и управления.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4. Частные требования к комплектным устройствам, используемым на строительных площадках"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60439-4-2013 "Низковольтные комплектные устройства распределения и управления. Часть 4. Дополнительные требования к устройствам для строительных площадок"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61439-5-2017 "Устройства комплектные низковольтные распределения и управления.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Комплектные устройства для силового распределения в сетях общественного 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61439-6-2017 "Низковольтные комплектные устройства распределения и управления. Часть 6. Системы сборных шин (шинопроводы)"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61439-7-2021 "Устройства распределения и управления комплектные низковольтные. Часть 7. Комплектные устройства специального применения, например, на стоянках для яхт, кемпингах, рыночных площадях, станциях зарядки электрических транспортных средств"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61534.1-2014 "Системы шинопроводов.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61534-21-2019 "Системы шинопроводные. Часть 21. Дополнительные требования к системам шинопроводов для настенного и потолочного монтажа"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61534.21-2014 "Системы шинопроводов. Часть 21. Дополнительные требования к системам шинопроводов, предназначенным для установки на стенах и потолке"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61534-22-2019 "Системы шинопроводные. Часть 22. Дополнительные требования к системам шинопроводов, предназначенным для установки на полу и под полом"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61534.22-2014 "Системы шинопроводов. Часть 22. Дополнительные требования к системам шинопроводов, предназначенным для установки на полу или под полом"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61535-2015 "Соединители установочные для неразъемного соединения в стационарных установках"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шестой, восьмой, девятый,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52868-2007 (МЭК 61537:2006) "Системы кабельных лотков и системы кабельных лестниц для прокладки кабелей.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третий, шестой, восьмой, девятый, одиннадцатый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31604-2012 (IEC 61545:1996) "Соединительные устройства. Устройства для присоединения алюминиевых проводников к зажимам из любого материала и медных проводников к зажимам из алюминиевых сплавов.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61549-2012 "Лампы различного назначения.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54127-1-2010 (МЭК 61557-1:2007) "Сети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испытания, измерения или контроля средств защиты.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шестой, десятый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61557-2-2013 "Сети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испытаний, измерений или контроля средств защиты. Часть 2. Сопротивление изоляции"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61557-3-2013 "Сети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испытания, измерения или контроля средств защиты. Часть 3. Полное сопротивление контура"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61557-4-2013 "Сети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испытаний, измерений или контроля средств защиты. Часть 4. Сопротивление заземления и эквипотенциального соединения"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61557-5-2013 "Сети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испытаний, измерений или контроля средств защиты. Часть 5. Сопротивление заземлителя относительно земли"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61557-6-2013 "Сети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испытаний, измерений или контроля средств защиты. Часть 6. Устройства защитные, управляемые дифференциальным током, в ТТ и ТN системах"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61557-7-2013 "Сети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испытаний, измерений или контроля средств защиты. Часть 7. Порядок следования фаз"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61557-8-2015 "Сети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испытания, измерения или контроля средств защиты. Часть 8. Устройства контроля изоляции в IT-системах"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61557-9-2015 "Сети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испытания, измерения или контроля средств защиты. Часть 9. Аппаратура для выявления мест повреждения изоляции в IT-системах"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61557-10-2015 "Электрическая безопасность в низковольтных распределительных системах до 1000 В переменного тока 1500 В постоянного тока. Оборудование для испытания, измерения или контроля защитных устройств. Часть 10. Комплексное измерительное оборудование для испытания, измерения или мониторинга защитных устройств"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61557-11-2015 "Сети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испытания, измерения или контроля средств защиты. Часть 11. Эффективность устройств контроля дифференциального тока (УКДТ) типа Aи типа Bв системах TT, TN и IT"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61557-12-2015 "Сети электрические распределительные низковольтные напряжением до 1000 В переменного тока и 1500 В постоянного тока. Электробезопасность. Аппаратура для испытания, измерения или контроля средств защиты. Часть 12. Устройства для измерения и контроля рабочих характеристик (PMD)"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первый, второй, пятый, шестой, восьмой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61557-13-2014 "Сети электрические распределительные низковольтные до 1000 В переменного тока и 1500 В постоянного тока. Безопасность. Оборудование для испытания, измерения или контроля средств защиты. Часть 13. Ручные и управляемые вручную клеммы и датчики тока для измерения утечки тока в электрораспределительных системах"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61558-1-2012 "Безопасность силовых трансформаторов, источников питания, электрических реакторов и аналогичных изделий. Часть 1.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61558-2-1-2015 "Безопасность силовых трансформаторов, источников питания, реакторов и аналогичных изделий. Часть 2-1. Дополнительные требования и методы испытаний отделяющих трансформаторов и источников питания с отделяющими трансформаторами общего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61558-2-2-2015 "Безопасность силовых трансформаторов, блоков питания, реакторов и аналогичного оборудования. Часть 2-2. Дополнительные требования и испытания регулировочных трансформаторов и блоков питания с регулировочными трансформаторами"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61558-2-3-2015 "Безопасность силовых трансформаторов, источников питания, реакторов и аналогичных изделий. Часть 2-3. Дополнительные требования и методы испытаний трансформаторов розжига газовых и жидкотопливных горелок"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61558-2-4-2015 "Безопасность трансформаторов, реакторов, блоков питания и аналогичного оборудования с напряжением питания до 1100 В. Часть 2-4. Дополнительные требования и испытания изолирующих трансформаторов и блоков питания с изолирующими трансформаторами"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61558-2-5-2013 "Безопасность силовых трансформаторов, блоков питания и аналогичного оборудования. Часть 2-5. Дополнительные требования к трансформаторам и блокам питания для электробритв"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61558-2-6-2012 "Безопасность трансформаторов, электрических реакторов, источников питания и аналогичных изделий с напряжением питания до 1100 В. Часть 2-6. Дополнительные требования и методы испытаний безопасных разделительных трансформаторов и источников питания с безопасными разделительными трансформаторами"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61558-2-7-2012 "Трансформаторы силовые, блоки питания, реакторы и аналогичные изделия. Безопасность. Часть 2-7. Частные требования к трансформаторам и энергоснабжению для игрушек"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61558-2-8-2015 "Безопасность силовых трансформаторов, источников питания, реакторов и аналогичных изделий. Часть 2-8. Дополнительные требования и методы испытаний трансформаторов и блоков питания для звонков и устройств звуковой сигнализации"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61558-2-9-2015 "Безопасность силовых трансформаторов, источников питания, реакторов и аналогичных изделий. Часть 2-9. Дополнительные требования и методы испытаний трансформаторов и блоков питания для переносных светильников класса III с вольфрамовыми лампами накаливания"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61558-2-12-2015 "Безопасность силовых трансформаторов, источников питания, реакторов и аналогичных изделий. Часть 2-12. Дополнительные требования и методы испытаний трансформаторов со стабилизированным вторичным напряжением и стабилизированных блоков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61558-2-13-2015 "Безопасность силовых трансформаторов, источников питания, реакторов и аналогичных изделий. Часть 2-13. Дополнительные требования и методы испытаний автотрансформаторов и блоков питания с автотрансформаторами"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61558-2-14-2015 "Безопасность силовых трансформаторов, источников питания, реакторов и аналогичных изделий. Часть 2-14. Дополнительные требования и методы испытаний регулировочных трансформаторов и источников питания, встроенных в регулировочные трансформаторы"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61558-2-15-2015 "Безопасность силовых трансформаторов, источников питания, реакторов и аналогичных изделий. Часть 2-15. Дополнительные требования и методы испытаний разделительных трансформаторов для электросетей медицинских помещений"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61558-2-16-2015 "Безопасность силовых трансформаторов, источников питания, реакторов и аналогичных изделий. Часть 2-16. Дополнительные требования и методы испытаний импульсных блоков питания и трансформаторов для импульсных блоков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61558-2-20-2015 "Безопасность силовых трансформаторов, источников питания, реакторов и аналогичных изделий. Часть 2-20. Дополнительные требования и методы испытаний реакторов малой мощности"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61558-2-23-2015 "Безопасность силовых трансформаторов, источников питания, реакторов и аналогичных изделий. Часть 2-23. Дополнительные требования и методы испытаний трансформаторов и блоков питания для строительных площадок"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61643-11-2013 "Низковольтные устройства для защиты от импульсных перенапряжений. Часть 11. Устройства для защиты от импульсных перенапряжений в низковольтных силовых системах"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61643-21-2014 "Устройства защиты от перенапряжений низковольтные. Часть 21. Устройства защиты от перенапряжений, подсоединенные к телекоммуникационным и сигнализационным сетям. Требования к эксплуатационным характеристикам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61730-2-2019 "Модули фотоэлектрические. Оценка безопасности. Часть 2.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58809.2-2020 (МЭК 61730-2:2016) "Модули фотоэлектрические. Оценка безопасности. Часть 2.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и седьмой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61770-2012 "Приборы электрические, присоединяемые к сетям водоснабжения. Предотвращение обратного сифонирования и повреждения соединительных шлангов"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61800-5-1-2019 "Системы силовых электрических приводов с регулируемой скоростью. Часть 5-1. Требования безопасности. Электро-, тепло- и энергобезопасность"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61812-1-2013 "Реле с нормируемым временем промышленного назначения. Часть 1. Требования и испытания" (за исключением раздела 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61851-1-2017 "Система зарядки электрических транспортных средств проводная.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61851-1-2008 "Система зарядки электрических транспортных средств проводная. Часть 1. Общие требования"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61851-1-2013 "Система зарядки электрических транспортных средств проводная. Часть 1. Общие требования"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61851-21-2016 "Проводная система зарядки электрических транспортных средств. Часть 21. Требования к электрическим транспортным средствам в части подключения к источнику питания переменного или постоянного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61851-21-2007 "Проводная система зарядки электрических транспортных средств. Часть 21. Требования к электрическим транспортным средствам в части подключения к источнику питания переменного или постоянного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61851-22-2017 "Системы зарядки электрических транспортных средств проводная. Часть 22. Станция зарядки переменным током для электрических транспортных средств"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61851-23-2017 "Система зарядки электрических транспортных средств проводная. Часть 23. Станция зарядки постоянным током для электрических транспортных средств"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61851-24-2017 "Система зарядки электрических транспортных средств проводная. Часть 24. Цифровая связь между станцией зарядки постоянным током для электрических транспортных средств (EV) и электрическим транспортным средством для контроля зарядки постоянным током"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61869-1-2015 "Трансформаторы измерительные. Часть 1. Общие требования" (за исключением п. 6.11)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61869-2-2015 "Трансформаторы измерительные. Часть 2. Дополнительные требования к трансформаторам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IEC 61869-2-2013 "Трансформаторы измерительные. Часть 2. Дополнительные требования для токовых трансформаторов"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61869-3-2012 "Трансформаторы измерительные. Часть 3. Дополнительные требования к индуктивным трансформаторам напряжения"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61995-1-2017 "Устройства для подсоединения светильников бытового и аналогичного назначения.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61995-2-2017 "Устройства для подсоединения светильников (УПС) бытового и аналогичного назначения. Часть 2. Стандартные схемы для УПС"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62020-2017 "Электрооборудование вспомогательное. Устройства контроля дифференциального тока (RСMs) бытового и аналогичного назначения" (за исключением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8.18)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62026-1-2015 "Аппаратура распределения и управления низковольтная. Интерфейсы между контроллерами и приборами (CDI). Часть 1. Общие правила" (за исключением п. 8.2)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62026-3-2015 "Аппаратура распределения и управления низковольтная. Интерфейсы между контроллерами и приборами (CDI). Часть 3. Система связи DeviceNet" (за исключением п. 8.9)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62031-2016 "Модули светодиодные для общего освещения.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62035-2016 "Лампы газоразрядные (кроме люминесцентных ламп).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31948-2012 (IEC 62035:1999) "Лампы разрядные (кроме люминесцентных ламп). Требования безопасности"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62035-2007 "Лампы газоразрядные (кроме люминесцентных ламп). Требования безопасности"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62040-1-2018 "Системы бесперебойного энергоснабжения (UPS). Часть 1. Общие положения и требования безопасности к UPS"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62080-2017 "Устройства звуковой сигнализации бытового и аналогичного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62094-1-2017 "Световые индикаторные устройства для стационарных электроустановок бытового и аналогичного назначения.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62109-1-2019 "Безопасность силовых преобразователей для использования в фотоэлектрических системах.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62109-2-2019 "Безопасность силовых преобразователей для использования в фотоэлектрических системах. Часть 2. Дополнительные требования к инверторам"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62135-1-2017 "Оборудование для контактной сварки. Часть 1. Требования безопасности при проектировании, производстве и монтаже"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62196-1-2017 "Вилки, штепсельные розетки, соединители и входы транспортных средств. Проводная зарядка электрических транспортных средств. Часть 1. Зарядка электрических транспортных средств до 250 А включительно для переменного тока и 400 А для постоянного тока"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62196-1-2013 "Вилки, штепсельные розетки, соединители и вводы для транспортных средств. Кондуктивная зарядка для электромобилей.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62196-2-2018 "Вилки, штепсельные розетки, переносные розетки и вводы транспортных средств. Проводная зарядка электрических транспортных средств. Часть 2. Требования к совместимости и взаимозаменяемости размеров вспомогательного оборудования переменного тока со штырями и контактными гнездами"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62196-2-2013 "Вилки, штепсельные розетки, соединители и вводы для транспортных средств. Кондуктивная зарядка для электромобилей. Часть 2. Требования размерной совместимости и взаимозаменяемости для штыревых разъемов и арматуры сети переменного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62196-3-2018 "Вилки, штепсельные розетки, переносные розетки и вводы транспортных средств. Проводная зарядка электрических транспортных средств. Часть 3. Требования к совместимости и взаимозаменяемости размеров соединительных устройств постоянного тока и переменного/постоянного тока со штырями и контактными гнездами для транспортных средств"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62208-2013 "Оболочки для низковольтных комплектных устройств распределения и управления.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62233-2013 "Методы измерений электромагнитных полей, создаваемых бытовыми и аналогичными электрическими приборами, в части их воздействия на человека"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57903-2017 (МЭК 62253:2011) "Системы фотоэлектрические. Автономные насосные системы для подачи воды. Определение выходных характеристик. Выбор и оценка"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62275-2015 "Системы для прокладки кабелей. Кабельные стяжки для электроустановок"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62282-3-100-2014 "Технологии топливных элементов. Часть 3-100. Стационарные энергоустановки на топливных элементах. Безопасность"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62282-3-300-2015 "Технологии топливных элементов. Часть 3-300. Стационарные энергоустановки на топливных элементах. Монтаж"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62282-5-1-2015 "Технологии топливных элементов. Часть 5-1. Портативные энергоустановки на топливных элементах. Безопасность"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62310-1-2018 "Статические системы переключения (STS). Часть 1. Общие требования и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62311-2013 "Оценка электронного и электрического оборудования в отношении ограничений воздействия на человека электромагнитных полей (0 Гц – 300 ГГц)"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62368-1-2014 "Аудио-, видео- аппаратура, оборудование информационных технологий и техники связи. Часть 1.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62395-1-2016 "Системы обогрева трубопроводов, работающие на электрическом сопротивлении, для промышленного и коммерческого применения. Часть 1. Общие требования и требования к испытаниям"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62423-2013 "Автоматические выключатели, управляемые дифференциальным током типа F и типа В со встроенной и без встроенной защиты от сверхтоков бытового и аналогичного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62463-2018 "Приборы радиационной защиты. Рентгеновские системы для досмотра людей в целях обеспечения безопасности и обнаружения запрещенных предметов" (за исключением раздела 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пятый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62471-2013 "Фотобиологическая безопасность ламп и ламповых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62479-2013 "Оценка маломощного электронного и электрического оборудования на соответствие основным ограничениям, связанным с воздействием на человека электромагнитных полей (10 МГц – 300 ГГц)"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62493-2014 "Оценка осветительного оборудования, связанная с влиянием на человека электромагнитных полей"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62532-2016 "Лампы высокочастотные газоразрядные люминесцентные.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62560-2018 "Лампы со светоизлучающими диодами со встроенными балластами для общего освещения с напряжением питания свыше 50 В.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62560-2011 "Лампы со светоизлучающими диодами со встроенными балластами для общего освещения с напряжением питания свыше 50 В. Требования безопасности"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62560-2011 "Лампы светодиодные со встроенным устройством управления для общего освещения на напряжения свыше 50 В. Требования безопасности"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62606-2016 "Устройства защиты бытового и аналогичного назначения при дуговом пробое. Общие требования" (за исключением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8.15)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первый – четвертый и шестой – двенадцатый статьи 4, 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62626-1-2017 "Аппаратура коммутационная и управления низковольтная в оболочке. Часть 1. Выключатели-разъединители в оболочке, не охватываемые областью применения IEC 60947-3, для обеспечения разъединения при ремонте и техническом обслуживании"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IEC 62821-1-2015 "Кабели электрические. Кабели с изоляцией и оболочкой из термопласта, не содержащего галогенов, с низким дымовыделением на номинальное напряжение до 450/750 В включительно.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IEC 62821-2-2015 "Кабели электрические. Кабели с изоляцией и оболочкой из термопласта, не содержащего галогенов, с низким дымовыделением на номинальное напряжение до 450/750 В включительно. Часть 2.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IEC 62821-3-2015 "Кабели электрические. Кабели с изоляцией и оболочкой из термопласта, не содержащего галогенов, с низким дымовыделением на номинальное напряжение до 450/750 В включительно. Часть 3. Гибкие кабели (шнуры)"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62841-1-2014 "Машины ручные, переносные и садово-огородные электрические. Безопасность и методы испытаний. Часть 1. Общие требования. Прямое применение"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62841-2-1-2019 "Машины ручные, переносные и садово-огородные электрические. Безопасность и методы испытаний. Часть 2-1. Част-ные требования к ручным сверлильным и ударным сверлильным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62841-2-2-2015 "Машины ручные, переносные и садово-огородные электрические. Безопасность и методы испытаний. Часть 2-2. Частные требования к шуруповертам и ударным гайковертам"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62841-2-4-2015 "Машины ручные, переносные и садово-огородные электрические. Безопасность и методы испытаний. Часть 2-4. Частные требования к плоскошлифовальным и ленточно-шлифовальным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62841-2-5-2015 "Машины ручные, переносные и садово-огородные электрические. Безопасность и методы испытаний. Часть 2-5. Частные требования к дисковым пилам"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62841-2-6-2020 "Машины ручные, переносные и садово-огородные электрические. Безопасность и методы испытаний. Часть 2-6. Частные требования к ручным молоткам и перфораторам"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62841-2-8-2018 "Машины ручные, переносные и садово-огородные электрические. Безопасность и методы испытаний. Часть 2-8. Частные требования к ручным ножевым и вырубным ножницам"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62841-2-9-2016 "Машины ручные, переносные и садово-огородные электрические. Безопасность и методы испытаний. Часть 2-9. Частные требования к ручным машинам для нарезания внутренней и внешней резьбы"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62841-2-10-2018 "Машины ручные, переносные и садово-огородные электрические. Безопасность и методы испытаний. Часть 2-10. Частные требования к ручным смесителям"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62841-2-11-2017 "Машины ручные, переносные и садово-огородные электрические. Безопасность и методы испытаний. Часть 2-11. Частные требования к пилам с возвратно-поступательным движением рабочего инструмента (лобзикам и ножовочным пилам)"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62841-2-14-2016 "Машины ручные, переносные и садово-огородные электрические. Безопасность и методы испытаний. Часть 2-14. Частные требования к ручным рубанкам"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62841-2-17-2018 "Машины ручные, переносные и садово-огородные электрические. Безопасность и методы испытаний. Часть 2-17. Частные требования к ручным фасонно-фрезерным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62841-2-21-2018 "Машины ручные, переносные и садово-огородные электрические. Безопасность и методы испытаний. Часть 2-21. Частные требования к ручным машинам для прочистки труб"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62841-3-1-2015 "Машины ручные, переносные и садово-огородные электрические. Безопасность и методы испытаний. Часть 3-1. Частные требования к дисковым пилам"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62841-3-4-2016 "Машины ручные, переносные и садово-огородные электрические. Безопасность и методы испытаний. Часть 3-4. Частные требования к переносным шлифовально-заточным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62841-3-6-2015 "Машины ручные, переносные и садово-огородные электрические. Безопасность и методы испытаний. Часть 3-6. Частные требования к машинам для сверления алмазными сверлами с жидкостной системой"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62841-3-10-2016 "Машины ручные, переносные и садово-огородные электрические. Безопасность и методы испытаний. Часть 3-10. Частные требования к переносным отрезным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62841-3-13-2018 "Машины ручные, переносные и садово-огородные электрические. Безопасность и методы испытаний. Часть 3-13. Частные требования к переносным сверлильным машинам"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