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4dca" w14:textId="6f94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эксперимента по применению электронных навигационных пломб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21 октября 2022 года № 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апробирования информационной системы и механизма применения навигационных пломб для отслеживания перевозок товаров, контроля доставки товаров, а также подготовки участников внешнеэкономической деятельности к введению такого отслеживания в Евразийском экономическом союзе: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Правительство Республики Казахстан, Кабинет Министров Кыргызской Республики и Правительство Российской Федерации: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проработать вопрос организации проведения эксперимента по применению электронных навигационных пломб при перевозках во взаимной торговле Республики Казахстан, Кыргызской Республики и Российской Федерации товаров железнодорожным и (или) автомобильным видами транспорта (далее - эксперимент);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проведение эксперимента;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Евразийскую экономическую комиссию о результатах эксперимента до 1 сентября 2023 г.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при необходимости продление срока действия актов, принятых в рамках реализации настоящего распоряжения.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распоряжением Евразийского Межправительственного Совета от 08.06.2023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