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4f6a" w14:textId="34e4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"Цифровое техническое регулирование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декабря 2022 года № 222.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"Цифровое техническое регулирование в рамках Евразийского экономического союза", утвержденный распоряжением Коллегии Евразийской экономической комиссии от 23 ноября 2021 г. № 196,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по стандартизации Республики Беларусь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Еликбаев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технического регулирования и метрологии Министерства торговли и интеграции Республики Казахстан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Эмильбекович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Председателя Коллегии 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Барташевича Д.П., Абенова А.Д. и Омуралиева М.Ж.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