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121" w14:textId="dddd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2022 года № 72. Утратило силу распоряжением Коллегии Евразийской экономической комиссии от 18 июня 2024 года №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18.06.2024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миграционной политике.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мая 2021 г. № 81 "О составе Консультативного комитета по миграционной политике".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 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миграционной политике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 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Грантович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Консульского департамента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Рафаел Роландович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контрразведки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Арутюновна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международно-правового сотрудничества Министерства юстиции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Вирабян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региона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Хачиковна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Паспортно-визового управления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Варшамовна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Миграционной службы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Торосян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Венециковна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Единой социальной службы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 пограничного комитета Республики Беларусь в Посольстве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гражданству и миграции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Докукина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занятости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Ляшук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Главного управления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Павлюченко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Абулхатин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Махамбетович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Жаумитова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Досымовна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Сарсембеков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Бектыбекович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Тахтанов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Маратбаевич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Турсункулов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Сагындыкович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 Рашидович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Белековна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гражданства 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Департамента регистрации населения и актов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Апышев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Мээримбек Бердибекович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защиты прав и интересов граждан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Нурдоолот Сатыбекович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Службы по противодействию экстремизму и незаконной миграции Министерства внутренних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Букалаев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Камчибекович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советник-консул Посольства Кыргызской Республики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Нургазы Кайратбекович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Кадыралиева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 Кылычбековна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миграционной политики Управления по вопросам миграции Министерства труда, 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Керимкулов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Женишбекович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особо важным делам Службы по противодействию экстремизму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миграции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Кудайбердиев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Эсенбекович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внешней миграции при Министерстве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Жыпар Акбаралиевна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вопросам миграции Министерства труда, 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Рахматулаев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Жалалидин Мамаюсупович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внешней трудовой миграции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интеграционных проектов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Лентошевич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разрешительно-визовой работы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Седаков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Независимые эксперты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Баштовенко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общественного объединения "Ресурсный центр для пожилых"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Дербишева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Толубаевна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общественного фонда "Инсан-Лейлек"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Коренев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Тогизбаева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Кенбаевна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вопросам занятости Национальной палаты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