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6eb7" w14:textId="db8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2022 года № 129.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контейнеров, классифицируемых кодом 8609 00 900 9 ТН ВЭД ЕАЭС, в размере 0 процентов от таможенной стоимости с 1 октября 2022 г. по 28 февраля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8609 00 900 9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70С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01.10.2022 по 28.02.2023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контейнеров и распространяется на правоотношения, возникшие с 1 октября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