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5cd" w14:textId="a540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2022 года № 107.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</w:t>
      </w:r>
      <w:r>
        <w:rPr>
          <w:rFonts w:ascii="Times New Roman"/>
          <w:b w:val="false"/>
          <w:i w:val="false"/>
          <w:color w:val="000000"/>
          <w:sz w:val="28"/>
        </w:rPr>
        <w:t>ТР ЕАЭС 040/2016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</w:t>
      </w:r>
      <w:r>
        <w:rPr>
          <w:rFonts w:ascii="Times New Roman"/>
          <w:b w:val="false"/>
          <w:i w:val="false"/>
          <w:color w:val="000000"/>
          <w:sz w:val="28"/>
        </w:rPr>
        <w:t>ТР ЕАЭС 040/2016</w:t>
      </w:r>
      <w:r>
        <w:rPr>
          <w:rFonts w:ascii="Times New Roman"/>
          <w:b w:val="false"/>
          <w:i w:val="false"/>
          <w:color w:val="000000"/>
          <w:sz w:val="28"/>
        </w:rPr>
        <w:t>) и осуществления оценки соответствия объектов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августа 2017 г. № 106 "О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</w:t>
      </w:r>
      <w:r>
        <w:rPr>
          <w:rFonts w:ascii="Times New Roman"/>
          <w:b w:val="false"/>
          <w:i w:val="false"/>
          <w:color w:val="000000"/>
          <w:sz w:val="28"/>
        </w:rPr>
        <w:t>ТР ЕАЭС 040/2016</w:t>
      </w:r>
      <w:r>
        <w:rPr>
          <w:rFonts w:ascii="Times New Roman"/>
          <w:b w:val="false"/>
          <w:i w:val="false"/>
          <w:color w:val="000000"/>
          <w:sz w:val="28"/>
        </w:rPr>
        <w:t>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</w:t>
      </w:r>
      <w:r>
        <w:rPr>
          <w:rFonts w:ascii="Times New Roman"/>
          <w:b w:val="false"/>
          <w:i w:val="false"/>
          <w:color w:val="000000"/>
          <w:sz w:val="28"/>
        </w:rPr>
        <w:t>ТР ЕАЭС 040/2016</w:t>
      </w:r>
      <w:r>
        <w:rPr>
          <w:rFonts w:ascii="Times New Roman"/>
          <w:b w:val="false"/>
          <w:i w:val="false"/>
          <w:color w:val="000000"/>
          <w:sz w:val="28"/>
        </w:rPr>
        <w:t>) и осуществления оценки соответствия объектов технического регулирования" признать утратившим силу.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г. № 107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4.31-82 "Система показателей качества продукции. Консервы и пресервы из рыбы и морепродуктов. Номенклатура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280-2021 "Консервы рыбные. "Шпроты в масле".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812-2013 "Сельди горячего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813-2002 "Сельди и сардина тихоокеанская холодного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814-2019 "Рыба охлажденная.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815-2019 "Сельди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1084-2016 "Сельди и сардина тихоокеанская пряного посола и маринованные.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1168-86 "Рыба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Российской Федерации для продукции, поставляемой по государственному оборонному заказу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1551-93 "Рыба вяленая.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1573-2011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рыб пробойная соленая. Технические условия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1629-2015 "Икра лососевая зернистая в транспортной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2623-2013 "Изделия балычные из тихоокеанских лососей и иссык-кульской форели холодного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3945-78 "Пресервы рыбные. Рыба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3948-2016 "Филе рыбы 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6052-2004 "Икра зернистая осетровых рыб пастеризованная.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6065-2012 "Консервы из обжаренной рыбы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6481-2015 "Изделия балычные из осетровых рыб холодного копчения и вяленые.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6606-2015 "Рыба мелкая горячего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7144-2006 "Консервы из копченой рыбы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7368-2013 "Икра паюсная осетровых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7403-2015 "Консервы из краба натуральные.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7442-2017 "Икра зернистая осетровых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7444-2002 "Изделия балычные из белорыбицы и нельмы холодного копчения и вяленые.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7445-2021 "Рыбы осетровые и веслоносые горячего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7447-2015 "Рыба горячего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7448-2021 "Рыба соленая.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7449-2016 "Рыбы лососевые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7452-2014 "Консервы из рыбы натуральные.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7453-86 "Пресервы из разделанной рыбы.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7454-2007 "Консервы из бланшированной, подсушенной или подвяленной рыбы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7455-2013 "Консервы из рыбы в желе.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7457-2007 "Консервы-паштеты из рыбы.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8714-2014 "Жир пищевой из рыбы и водных млекопитающих.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9862-90 "Пресервы рыбные. Сельдь специального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10119-2007 "Консервы из сардин атлантических и тихоокеанских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10531-2013 "Консервы из обжаренной рыбы в маринаде.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10979-2009 "Пресервы из сайры специального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11298-2002 "Рыбы лососевые и сиговые холодного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11482-96 "Рыба холодного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11829-66 "Балычок сельди-черноспинки холодного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12028-2014 "Консервы из мелких сельдевых рыб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12161-2006 "Консервы рыборастительные в томатном соусе.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12250-88 "Консервы рыборастительные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12292-2000 "Консервы рыбные с растительными гарнирами.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13197-2013 "Изделия балычные холодного копчения из лосося балтийского.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13272-2009 "Консервы из печени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13686-68 "Кета семужного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13865-2000 "Консервы рыбные натуральные с добавлением масла.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16079-2017 "Рыбы сиговые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16080-2019 "Рыбы лососевые тихоокеанские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16676-2019 "Консервы рыбные. Уха и супы.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16978-2019 "Консервы рыбные в томатном соусе.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17660-97 "Рыба специальной разделки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17661-2013 "Макрель, марлин, меч-рыба, парусник и тунец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18173-2004 "Икра лососевая зернистая баночная.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18222-2015 "Сардина, сардинелла и сардинопс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18223-2013 "Скумбрия и ставрида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18423-2012 "Консервы из кальмара и каракатицы натуральные.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19588-2006 "Пресервы из рыбы специального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20056-2013 "Пресервы из океанической рыбы специального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20352-2012 "Икра рыб соленая деликатесная.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20414-2011 "Кальмар и каракатица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20546-2006 "Пресервы из океанической рыбы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20845-2017 "Креветки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20919-75 "Консервы. Краб мелкий в собственном соку.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21311-75 "Акулы мороженые для экспорта.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21607-2021 "Наборы из рыбы для ухи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23600-79 "Концентраты пищевые. Супы сухие с рыбой и морепродуктами.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24645-81 "Паста белковая мороженая "Океан".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24896-2013 "Рыба живая.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29275-92 "Консервы рыбные в соусах диетические.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29276-92 "Консервы рыбные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30314-2006 "Филе морского гребешка 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31583-2012 "Капуста морская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31793-2012 "Икра лососевая зернистая замороженная.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31794-2012 "Икра зернистая лососевых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32002-2012 "Кальмар сушеный.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32003-2012 "Икра ястычная осетровых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32004-2012 "Рыба мелкая охлажденная.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32005-2012 "Мясо мидий варено-мороженое.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32006-2012 "Филе трески без кожи подпрессованное 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32156-2013 "Консервы из тихоокеанских лососевых рыб натуральные и натуральные с добавлением масла.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32341-2013 "Пелядь, ряпушка и тугун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32342-2013 "Лососи тихоокеанские с нерестовыми изменениями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32366-2013 "Рыба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32744-2014 "Рыба мелкая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32772-2014 "Клипфиск.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32801-2014 "Консервы из измельченной рыбы, фарши и фрикасе.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32807-2014 "Рыбы анчоусовые и мелкие сельдевые соленые и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32910-2014 "Сельдь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32911-2014 "Рыба мелкая холодного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33282-2015 "Филе рыбы мороженое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33283-2015 "Мидии живые.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33284-2015 "Консервы из мидий в соусе и заливке.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33285-2015 "Пресервы из мидий.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33286-2015 "Мясо брюхоногих моллюсков охлажденное и 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33430-2015 "Консервы из икры и молок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33802-2016 "Крабы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33803-2016 "Рыба пресноводная сушено-вяленая.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33804-2016 "Консервы из мидий натуральные и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34063-2017 "Пресервы – пасты из рыбы, икры рыб и мяса криля.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Республики Казахстан к данному 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34064-2017 "Пресервы из сардины тихоокеанской (иваси) специального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34185-2017 "Пресервы из мелкой неразделанной рыбы в соусе, заливке или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34186-2017 "Консервы из краба.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34187-2017 "Пресервы из мелкой обезглавленной рыбы в заливке, соусе или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34188-2017 "Пресервы из разделанной рыбы в соусе или заливке.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34189-2017 "Мойва жирная соленая и пряного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34190-2017 "Субпродукты рыбы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34191-2017 "Рыба мелкая вяленая.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34203-2017 "Мясо криля 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34421-2018 "Консервы из рапаны и трубача.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34432-2018 "Палочки "крабовые" охлажденные и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1470-2005 "Консервы рыбные.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1761-2008 "Рыба потрошеная и непотрошеная быстрозамороженная.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1791-2008 "Полуфабрикаты рыбные. Палочки, рыба разделанная, изделия рубленые, панированные или в кляре.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1801-2008 "Рыбное филе, рыбный фарш, смеси рыбного филе и фарша быстрозамороженные.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2122-2011 "Рыба холодного копчения. Мойва.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2669-2015 "Консервы овощные с рыбой.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3083-2017 "Рыбы анчоусовые и мелкие сельдевые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51132-98 "Кета семужного посола.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51488-99 "Консервы из краба натуральные.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51490-99 "Консервы из сардин и аналогичных видов рыб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51491-99 "Консервы из креветок натуральные.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51493-99 "Рыба разделанная и неразделанная мороженая.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51494-99 "Филе из океанических и морских рыб мороженое.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51495-99 "Кальмар мороженый.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51496-99 "Креветки сырые, бланшированные и вареные мороженые.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51497-99 "Рыба, ракообразные и каракатица. Размерные категории"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53957-2010 "Икра лососевая зернистая пастеризованная.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55486-2013 "Икра осетровых рыб.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5.2.5.1 ГОСТ Р 55505-2013 "Фарш рыбный пищевой мороженый.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55948-2014 "Пресервы из филе морского гребешка в соусе.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56417-2015 "Филе тресковых рыб мороженое "Экстра".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56418-2015 "Консервы из печени, икры и молок рыб "По-мурмански".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57191-2016 "Консервы рыборастительные в масле.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11771-93 "Консервы и пресервы из рыбы и морепродуктов. Упаковка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14192-96 "Маркировка грузов"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15846-2002 "Продукция, отправляемая в районы Крайнего Севера и приравненные к ним местности.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53598-2009 "Продукты пищевые. Рекомендации по этикетированию"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и наименование стандарта, методики исследований (испытаний)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19182-2014 "Пресервы из рыбы. Методы определения буферности"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20221-90 "Консервы рыбные. Метод определения отстоя в масле"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27207-87 "Консервы и пресервы из рыбы и морепродуктов. Метод определения поваренной соли"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30812-2021 "Продукция рыбная пищевая. Методы идентификации икры рыб семейств Осетровые и Веслоносые"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31781-2012 "Рыба и продукция из нее. Видовая идентификация рыбы методом изоэлектрофокусирования в полиакриламидном геле"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54414-2011 "Рыба и продукция из нее. Видовая идентификация рыбы методом электрофореза с додецилсульфатом натрия в полиакриламидном геле"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12875-2016 "Прослеживаемость рыбной продукции. Требования к информации в цепочках распределения продукции из выловленной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12877-2016 "Прослеживаемость рыбной продукции. Требования к информации в цепочках распределения продукции из выращенной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к данному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7631-2008 "Рыба, нерыбные объекты и продукция из них. Методы определения органолептических и физических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26664-85 "Консервы и пресервы из рыбы и морепродуктов. Методы определения органолептических показателей, массы нетто и массовой доли составных частей"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26889-86 "Продукты пищевые и вкусовые. Общие указания по определению содержания азота методом Кьельдаля"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31412-2010 "Водоросли, травы морские и продукция из них. Методы определения органолептических и физических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34150-2017 "Биологическая безопасность. Сырье и продукты пищевые. Метод идентификации генетически модифицированных организмов (ГМО) растительного происхождения с применением биологического микрочипа"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34743-2021 "Продукция пищевая рыбная. Метод определения фикотоксинов в двустворчатых моллюсках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21571-2016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2779-2015 "Продукты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"Продукты пищевые. Методы анализа для обнаружения генетически модифицированных источников (ГМИ)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54378-2011 "Рыба, нерыбные объекты и продукция из них. Методы определения жизнеспособности личинок гельминтов"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54607.2-2012 "Услуги общественного питания. Методы лабораторного контроля продукции общественного питания. Часть 2. Методы физико-химических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4.2.10-21-25-2006 "Паразитологический контроль качества рыбы и рыбной продукции"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3.2.1756-03 "Эпидемиологический надзор за паразитарными болезнями. Методические указания"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части отбора проб пищевой рыбной продукции и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 к данному 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8756.18-2017 "Консервы. Методы определения внешнего вида, герметичности упаковки и состояния внутренней поверхности 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26664-85 "Консервы и пресервы из рыбы и морепродуктов. Методы определения органолептических показателей, массы нетто и массовой доли составных частей"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27001-86 "Икра и пресервы из рыбы и морепродуктов. Методы определения консервантов"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31339-2006 "Рыба, нерыбные объекты и продукция из них.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32157-2013 "Консервы рыбные. Метод определения массовой доли отстоя в масле"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34150-2017 "Биологическая безопасность. Сырье и продукты пищевые. Метод идентификации генно-модифицированных организмов (ГМО)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2547-2019 "Продукция пищевая. Метод определения красителей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21571-2016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3413-2019 "Продукты пищевые. Метод определения синтетических красителей в рыбе и рыбной продукции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55503-2013 "Рыба, нерыбные объекты и продукция из них. Определение содержания соединений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56962-2016 "Рыба, нерыбные продукты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с времяпролетным масс-спектрометрическим детектором высокого разрешения"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57025-2016 "Рыба, нерыбные объекты и продукция из них. Иммуноферментный метод определения остаточного содержания трифенилметановых красителей"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806-98 "Методика определения концентраций сорбиновой и бензойной кислот в пищевых продуктах методом высокоэффективной жидкостной хроматографии" (свидетельство об аттестации от 23.06.1998 № 69/987)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6323-2020 "Массовая доля консервантов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пищевой продукции. Методика выполнения измерений методом высокоэффективной жидкостной хроматографии с диодно-матричным детектированием" (свидетельство об аттестации от 08.12.2020 № 1272/2020)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6364-2021 "Массовая доля L-(+)-глутаминовой кислоты в пищевой продукции. Методика измерений методом высокоэффективной жидкостной хроматографии с флуоресцентным детектированием" (свидетельство об аттестации от 19.05.2021 № 1301/2021)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04-58-2009 "Продовольственное сырье и пищевые продукты, БАД. Методика измерений массовой доли сорбиновой и бензойной кислот и их солей методом ВЭЖХ с фотометрическим детектированием с использованием жидкостного хроматографа "Люмахром" (свидетельство об аттестации № 04.031.109/01.00035-2011/2014 от 27.06.2014; номер в Федеральном реестре ФР.1.31.2014.18535)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04-59-2009 "Продовольственное сырье и пищевые продукты, БАД. Методика измерений массовой доли консервантов (сорбиновой, бензойной кислот и их солей) и подсластителей (ацесульфама калия, сахарина и его солей) методом капиллярного электрофореза с использованием системы капиллярного электрофореза "Капель" (свидетельство об аттестации № 04.04.108/01.00035-2011/2014 от 27.06.2014; номер в Федеральном реестре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ФР.1.31.2014.18536)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04-90-2019 "Пищевые продукты, продовольственное сырье, пищевые добавки. Методика измерений массовой доли глутаминовой кислоты и ее солей методом капиллярного электрофореза с использованием системы капиллярного электрофореза "Капель" (свидетельство об аттестации от 27.12.2019 № 027/RA.RU.311278/2019)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8756.0-70 "Продукты пищевые консервированные. Отбор проб и подготовка их к испытанию"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26185-84 "Водоросли морские, травы морские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26808-2017 "Консервы из рыбы и морепродуктов. Методы определения сухих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31339-2006 "Рыба, нерыбные объекты и продукция из них.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34668-2020 "Продукция пищевая. Методы отбора и подготовка образцов (проб) для определения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Республики Казахстан и Российской Федерации к данному 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1802-2008 "Рыба, морепродукты и продукты их переработки. Правила приемки и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1803-2008 "Рыба и морепродукты. Сенсорный метод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21872-1-2013 "Микробиология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parahaemoliticus и Vibrio cholerae"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 "Продукты пищевые. Методы выявления и определения количества Staphylococcys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Clostridium botulinum"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10444.8-2013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Clostridium perfringens"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Proteus, Morganella, Providencia"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28566-90 "Продукты пищевые. Метод выявления и определения количества энтерококков"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 "Продукты пищевые. Методы выявления и определения количества осмотолерантных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31744-2012 "Микробиология пищевых продуктов и кормов для животных. Метод подсчета колоний Clostridium perfringens"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4.2.2046-06 "Методы выявления и определения парагемолитических вибрионов в рыбе, нерыбных объектах промысла, продуктах, вырабатываемых из них, воде поверхностных водоемов и других объектах"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4.2.2578-10 "Санитарно-бактериологические исследования методом разделенного импеданса"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4.2.10-15-10-2006 "Микробиологический контроль производства пищевой продукции из рыбы и нерыбных объектов промысла"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32014-2012 "Продукты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33615-2015 "Продукты пищевые, продовольственное сырье. Иммуноферментный метод определения остаточного содержания метаболита фуразолидона"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34164-2017 "Продукты пищевые, продовольственное сырье. Иммуноферментный метод определения остаточного содержания метаболита фурацилина"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Республики Казахстан к данному 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2436-2015 "Методика выполнения измерений содержания хлорамфеникола (левомицетина) в продукции животного происхождения с использованием тест-систем RIDASCREEN® Chloramphenicol и ПРОДОСКРИН® Хлорамфеникол" (свидетельство об аттестации от 04.01.2016 № 919/2015)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3830-2015 "Методика выполнения измерений содержания антибиотиков группы тетрациклинов в продукции животного происхождения методом ИФА с использованием наборов реагентов MaxSignal и ИФА антибиотик-тетрациклин" (свидетельство об аттестации от 16.11.2015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909/2015)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3951-2015 "Методика выполнения измерений содержания антибиотиков группы тетрациклинов в продукции животного происхождения с использованием тест-систем Ridascreen® Tetracyclin и ПРОДОСКРИН® Тетрациклин" (свидетельство об аттестации от 05.10.2016 № 975/2016)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4275-2012 "Определение содержания метаболитов нитрофуранов в продукции животного происхождения с использованием тест-системы EuroProxima B.V., Нидерланды. Методика выполнения измерений" (свидетельство об аттестации от 21.05.2012 № 703/2012)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4525-2012 "Методика выполнения измерений содержания метаболитов нитрофуранов в продукции животного происхождения методом ИФА с использованием наборов реагентов производства BIOO Scientific Corporation (США)" (свидетельство об аттестации от 14.02.2012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749/2012)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"Определение содержания бацитрацина в продукции животного происхождения методом ИФА с использованием тест-систем производства EuroProxima B.V., Нидерланды. Методика выполнения измерений" (свидетельство об аттестации от 20.11.2019 № 1190/2019)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 "Методика выполнения измерений содержания хлорамфеникола (левомицетина) в продукции животного происхождения методом иммуноферментного анализа с использованием наборов реагентов MaxSignal® Chloramphenicol (CAP) ELISA Test Kit и ИФАантибиотик - хлорамфеникол" (свидетельство об аттестации от 03.08.2018 № 1119/2018)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ВЭЖХ-МС/МС" (свидетельство об аттестации от 29.11.2013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809/2013)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5200-2015 "Определение содержания остаточных количеств пенициллинов в сырье животного происхождения и пищевых продуктах методом ВЭЖХ-МС/МС" (свидетельство об аттестации от 25.04.2015 № 883/2015) 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5928-2017 "Методика выполнения измерений содержания колистина в продукции животного происхождения методом ИФА с использованием тест-систем производства EuroProxima B.V., Нидерланды" (свидетельство об аттестации от 27.12.2017 № 1085/2017)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В003-2020 "Продукция животного происхождения. Методика измерений содержания бацитрацина методом иммуноферментного анализа с использованием набора реагентов "ИФА-антибиотик бацитрацин" (свидетельство об аттестации от 16.10.2020 № 7640/03-RA.RU.311703-2020)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2779-2015 "Продукты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54378-2011 "Рыба, нерыбные объекты и продукция из них. Методы определения жизнеспособности личинок гельминтов"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4.2.10-21-25-2006 "Паразитологический контроль качества рыбы и рыбной продукции"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3.2.1756-03 "Эпидемиологический надзор за паразитарными болезнями. Методические указания"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части отбора проб пищевой рыбной продукции и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1528-3-2014 "Пищевая продукция с большим содержанием жира. Определение пестицидов и полихлорированных бифенилов (ПХБ). Часть 3. Методы очистки"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14176-2015 "Продукты пищевые. Определение домоевой кислоты в мидиях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14526-2015 "Продукты пищевые. Определение сакситоксина и DC-сакситоксина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 "Жиры и масла животные и растительные. Определение перекисного числа потенциометрическим методом по конечной точке титрования"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 "Продукты пищевые. Определение бенз(а)пирена в зерне, копченых мясных и рыбных продуктах методом ТСХ и ВЭЖХ"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34616-2019 "Продукты пищевые, продовольственное сырье. Определение содержания полициклических ароматических углеводородов методом высокоэффективной жидкостной хроматографии с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 "Продукты пищевые. Метод определения содержания гистамина в рыбопродуктах"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50457-92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3543-2010 "Методика определения нитрозаминов в пищевых продуктах и продовольственном сырье методом высокоэффективной жидкостной хроматографии" (свидетельство об аттестации от 24.08.2010 № 585/2010)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01.016-07 "Экспресс-определение окадаиковой кислоты в моллюсках с помощью тест-системы"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4.4.1.011-93 "Определение летучих N-нитрозаминов в продовольственном сырье и пищевых продуктах"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14122-2020 "Продукция пищевая. Определение содержания витамина В1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14152-2020 "Продукция пищевая. Определение содержания витамина В2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15652-2015 "Продукты пищевые. Определение ниацина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10444.8-2013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Clostridium perfringens"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10444.12-2013 "Микробиология пищевых продуктов и кормов для животных. Методы выявления и подсчета количества дрожжей и плесневых грибов"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10574-2016 "Продукты мясные. Методы определения крахмала"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26808-2017 "Консервы из рыбы и морепродуктов. Методы определения сухих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26829-86 "Консервы и пресервы из рыбы.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27207-87 "Консервы и пресервы из рыбы и морепродуктов. Метод определения поваренной соли"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"Продукты пищевые. Методика определения токсичных элементов атомно-эмиссионным методом"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 "Продукты пищевые. Определение следовых элементов. Подготовка проб методом минерализации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31795-2012 "Рыба,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34633-2020 "Продукция пищевая. Определение массовой доли хрома, железа, никеля, меди, цинка методом масс-спектрометрии с индуктивно 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 "Продукты пищевые. Метод определения содержания гистамина в рыбопродуктах"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2352-2005 "Методика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 газожидкостной хроматографии" (свидетельство об аттестации от       12.09.2005 № 367/2005)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3543-2010 "Методика определения нитрозаминов в пищевых продуктах и продовольственном сырье методом высокоэффективной жидкостной хроматографии" (свидетельство об аттестации от 24.08.2010 № 585/2010)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4.4.1.011-93 "Определение летучих N-нитрозаминов в продовольственном сырье и пищевых продуктах"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4.1.10-15-29-2005 "Определение содержания гистамина в рыбопродуктах колориметрическим методом"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1528-3-2014 "Пищевая продукция с большим содержанием жира. Определение пестицидов и полихлорированных бифенилов (ПХБ). Часть 3. Методы очистки"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14176-2015 "Продукты пищевые. Определение домоевой кислоты в мидиях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14526-2015 "Продукты пищевые. Определение сакситоксина и DC-сакситоксина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16204-2018 "Пищевая продукция. Определение липофильных токсинов водорослей (токсинов окадаиковой кислоты, ессотоксинов, азаспирацидов, пектенотоксинов) в моллюсках и продукции из них методом ВЭЖХ-МС/МС"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 к данному 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10574-2016 "Продукты мясные. Методы определения крахмала"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26829-86 "Консервы и пресервы из рыбы.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27207-87 "Консервы и пресервы из рыбы и морепродуктов. Метод определения поваренной соли"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31795-2012 "Рыба,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 "Продукты пищевые. Определение бенз(а)пирена в зерне, копченых мясных и рыбных продуктах методом ТСХ и ВЭЖХ"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Республики Казахстан к данному стандарту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34743-2021 "Продукция пищевая рыбная. Метод определения фикотоксинов в двустворчатых моллюсках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 "Продукты пищевые. Метод определения содержания гистамина в рыбопродуктах"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2436-2015 "Методика выполнения измерений содержания хлорамфеникола (левомицетина) в продукции животного происхождения с использованием тест-систем RIDASCREEN® Chloramphenicol и ПРОДОСКРИН® Хлорамфеникол" (свидетельство об аттестации от 04.01.2016 № 919/2015)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3543-2010 "Методика определения нитрозаминов в пищевых продуктах и продовольственном сырье методом высокоэффективной жидкостной хроматографии" (свидетельство об аттестации от 24.08.2010 № 585/2010)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3830-2015 "Методика выполнения измерений содержания антибиотиков группы тетрациклинов в продукции животного происхождения методом ИФА с использованием наборов реагентов MaxSignal и ИФА антибиотик-тетрациклин" (свидетельство об аттестации от 16.11.2015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909/2015)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3951-2015 "Методика выполнения измерений содержания антибиотиков группы тетрациклинов в продукции животного происхождения с использованием тест-систем Ridascreen® Tetracyclin и ПРОДОСКРИН® Тетрациклин" (свидетельство об аттестации от 05.10.2016 № 975/2016)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"Определение содержания бацитрацина в продукции животного происхождения методом ИФА с использованием тест-систем производства EuroProxima B.V., Нидерланды. Методика выполнения измерений" (свидетельство об аттестации от 20.11.2019 № 1190/2019)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 "Методика выполнения измерений содержания хлорамфеникола (левомицетина) в продукции животного происхождения методом иммуноферментного анализа с использованием наборов реагентов MaxSignal® Chloramphenicol (CAP) ELISA Test Kit и ИФАантибиотик - хлорамфеникол" (свидетельство об аттестации от 03.08.2018 № 1119/2018)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В003-2020 "Продукция животного происхождения. Методика измерений содержания бацитрацина методом иммуноферментного анализа с использованием набора реагентов "ИФА-антибиотик бацитрацин" (свидетельство об аттестации от 16.10.2020 № 7640/03-RA.RU.311703-2020)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MP 01.015-07 "Экспресс-определение сакситоксина в моллюсках с помощью тест-системы "RIDASCREEN FAST PSP (Saxitoxin)", производства фирмы R-Biopharm AG, Германия"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01.016-07 "Экспресс-определение окадаиковой кислоты в моллюсках с помощью тест-системы "DSP-Check", производства фирмы Parapharm Laboratories Co., Ltd, Япония"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4.4.1.011-93 "Определение летучих N-нитрозаминов в продовольственном сырье и пищевых продуктах"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